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CVE-2023-1018</w:t>
      </w:r>
    </w:p>
    <w:p>
      <w:r>
        <w:t>An out-of-bounds read vulnerability exists in TPM2.0's Module Library allowing a 2-byte read past the end of a TPM2.0 command in the CryptParameterDecryption routine. An attacker who can successfully exploit this vulnerability can read or access sensitive data stored in the TPM.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0.39462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CWE-125: Out-of-bounds Read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CAPEC-540: Overread Buffers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cpe:2.3:a:trustedcomputinggroup:trusted_platform_module:2.0:revision_1.16:*:*:*:*:*:*</w:t>
      </w:r>
    </w:p>
    <w:p>
      <w:pPr>
        <w:pStyle w:val="ListBullet"/>
      </w:pPr>
      <w:r>
        <w:t>cpe:2.3:a:trustedcomputinggroup:trusted_platform_module:2.0:revision_1.38:*:*:*:*:*:*</w:t>
      </w:r>
    </w:p>
    <w:p>
      <w:pPr>
        <w:pStyle w:val="ListBullet"/>
      </w:pPr>
      <w:r>
        <w:t>cpe:2.3:a:trustedcomputinggroup:trusted_platform_module:2.0:revision_1.59:*:*:*:*:*:*</w:t>
      </w:r>
    </w:p>
    <w:p>
      <w:pPr>
        <w:pStyle w:val="ListBullet"/>
      </w:pPr>
      <w:r>
        <w:t>cpe:2.3:o:microsoft:windows_10_1507:*:*:*:*:*:*:x64:*</w:t>
      </w:r>
    </w:p>
    <w:p>
      <w:pPr>
        <w:pStyle w:val="ListBullet"/>
      </w:pPr>
      <w:r>
        <w:t>cpe:2.3:o:microsoft:windows_10_1607:*:*:*:*:*:*:x64:*</w:t>
      </w:r>
    </w:p>
    <w:p>
      <w:pPr>
        <w:pStyle w:val="ListBullet"/>
      </w:pPr>
      <w:r>
        <w:t>cpe:2.3:o:microsoft:windows_10_1809:*:*:*:*:*:*:x64:*</w:t>
      </w:r>
    </w:p>
    <w:p>
      <w:pPr>
        <w:pStyle w:val="ListBullet"/>
      </w:pPr>
      <w:r>
        <w:t>cpe:2.3:o:microsoft:windows_10_20h2:*:*:*:*:*:*:x64:*</w:t>
      </w:r>
    </w:p>
    <w:p>
      <w:pPr>
        <w:pStyle w:val="ListBullet"/>
      </w:pPr>
      <w:r>
        <w:t>cpe:2.3:o:microsoft:windows_10_21h2:*:*:*:*:*:*:x64:*</w:t>
      </w:r>
    </w:p>
    <w:p>
      <w:pPr>
        <w:pStyle w:val="ListBullet"/>
      </w:pPr>
      <w:r>
        <w:t>cpe:2.3:o:microsoft:windows_10_22h2:*:*:*:*:*:*:x64:*</w:t>
      </w:r>
    </w:p>
    <w:p>
      <w:pPr>
        <w:pStyle w:val="ListBullet"/>
      </w:pPr>
      <w:r>
        <w:t>cpe:2.3:o:microsoft:windows_11_21h2:*:*:*:*:*:*:x64:*</w:t>
      </w:r>
    </w:p>
    <w:p>
      <w:pPr>
        <w:pStyle w:val="ListBullet"/>
      </w:pPr>
      <w:r>
        <w:t>cpe:2.3:o:microsoft:windows_11_22h2:*:*:*:*:*:*:x64:*</w:t>
      </w:r>
    </w:p>
    <w:p>
      <w:pPr>
        <w:pStyle w:val="ListBullet"/>
      </w:pPr>
      <w:r>
        <w:t>cpe:2.3:o:microsoft:windows_server_2016:*:*:*:*:*:*:*:*</w:t>
      </w:r>
    </w:p>
    <w:p>
      <w:pPr>
        <w:pStyle w:val="ListBullet"/>
      </w:pPr>
      <w:r>
        <w:t>cpe:2.3:o:microsoft:windows_server_2019:*:*:*:*:*:*:*:*</w:t>
      </w:r>
    </w:p>
    <w:p>
      <w:pPr>
        <w:pStyle w:val="ListBullet"/>
      </w:pPr>
      <w:r>
        <w:t>cpe:2.3:o:microsoft:windows_server_2022:*:*:*:*:*:*:*:*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