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CVE-2022-35248</w:t>
      </w:r>
    </w:p>
    <w:p>
      <w:r>
        <w:t>A improper authentication vulnerability exists in Rocket.Chat &lt;v5, &lt;v4.8.2 and &lt;v4.7.5 that allowed two factor authentication can be bypassed when telling the server to use CAS during login.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0.33653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CWE-287: Improper Authentication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CAPEC-114: Authentication Abuse</w:t>
      </w:r>
    </w:p>
    <w:p>
      <w:pPr>
        <w:pStyle w:val="ListBullet"/>
      </w:pPr>
      <w:r>
        <w:t>CAPEC-115: Authentication Bypass</w:t>
      </w:r>
    </w:p>
    <w:p>
      <w:pPr>
        <w:pStyle w:val="ListBullet"/>
      </w:pPr>
      <w:r>
        <w:t>CAPEC-151: Identity Spoofing</w:t>
      </w:r>
    </w:p>
    <w:p>
      <w:pPr>
        <w:pStyle w:val="ListBullet"/>
      </w:pPr>
      <w:r>
        <w:t>CAPEC-194: Fake the Source of Data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CAPEC-57: Utilizing REST's Trust in the System Resource to Obtain Sensitive Data</w:t>
      </w:r>
    </w:p>
    <w:p>
      <w:pPr>
        <w:pStyle w:val="ListBullet"/>
      </w:pPr>
      <w:r>
        <w:t>CAPEC-593: Session Hijacking</w:t>
      </w:r>
    </w:p>
    <w:p>
      <w:pPr>
        <w:pStyle w:val="ListBullet"/>
      </w:pPr>
      <w:r>
        <w:t>CAPEC-633: Token Impersonation</w:t>
      </w:r>
    </w:p>
    <w:p>
      <w:pPr>
        <w:pStyle w:val="ListBullet"/>
      </w:pPr>
      <w:r>
        <w:t>CAPEC-650: Upload a Web Shell to a Web Server</w:t>
      </w:r>
    </w:p>
    <w:p>
      <w:pPr>
        <w:pStyle w:val="ListBullet"/>
      </w:pPr>
      <w:r>
        <w:t>CAPEC-94: Adversary in the Middle (AiTM)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T1557: Adversary-in-the-Middle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T1185: Browser Session Hijacking</w:t>
      </w:r>
    </w:p>
    <w:p>
      <w:pPr>
        <w:pStyle w:val="ListBullet"/>
      </w:pPr>
      <w:r>
        <w:t>T1563: Remote Service Session Hijacking</w:t>
      </w:r>
    </w:p>
    <w:p>
      <w:pPr>
        <w:pStyle w:val="ListBullet"/>
      </w:pPr>
      <w:r>
        <w:t>T1505.003: Web Shell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T1134: Access Token Manipulation</w:t>
      </w:r>
    </w:p>
    <w:p>
      <w:pPr>
        <w:pStyle w:val="ListBullet"/>
      </w:pPr>
      <w:r>
        <w:t>T1550.001: Application Access Token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SEASHARPEE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GLASSTOKEN (malware)</w:t>
      </w:r>
    </w:p>
    <w:p>
      <w:pPr>
        <w:pStyle w:val="ListBullet"/>
      </w:pPr>
      <w:r>
        <w:t>ASPXSpy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SnappyTCP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Line Runner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PULSECHECK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Neo-reGeorg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STEADYPULSE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Melcoz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Dok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Volatile Cedar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FrostyGoop Incident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cpe:2.3:a:rocket.chat:rocket.chat:*:*:*:*:*:*:*:*</w:t>
      </w:r>
    </w:p>
    <w:p>
      <w:pPr>
        <w:pStyle w:val="ListBullet"/>
      </w:pPr>
      <w:r>
        <w:t>cpe:2.3:a:rocket.chat:rocket.chat:*:*:*:*:*:*:*:*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