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CVE-2022-2820</w:t>
      </w:r>
    </w:p>
    <w:p>
      <w:r>
        <w:t>Session Fixation in GitHub repository namelessmc/nameless prior to v2.0.2.</w:t>
        <w:br/>
        <w:br/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0.23802</w:t>
      </w:r>
    </w:p>
    <w:p>
      <w:pPr>
        <w:pStyle w:val="Heading2"/>
      </w:pPr>
      <w:r>
        <w:t>CVSS Scoring</w:t>
      </w:r>
    </w:p>
    <w:p>
      <w:r>
        <w:t>CVSS v3.1 Score: 7.0</w:t>
      </w:r>
    </w:p>
    <w:p>
      <w:r>
        <w:t>Severity: HIGH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CWE-384: Session Fixation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CAPEC-196: Session Credential Falsification through Forging</w:t>
      </w:r>
    </w:p>
    <w:p>
      <w:pPr>
        <w:pStyle w:val="ListBullet"/>
      </w:pPr>
      <w:r>
        <w:t>CAPEC-21: Exploitation of Trusted Identifiers</w:t>
      </w:r>
    </w:p>
    <w:p>
      <w:pPr>
        <w:pStyle w:val="ListBullet"/>
      </w:pPr>
      <w:r>
        <w:t>CAPEC-31: Accessing/Intercepting/Modifying HTTP Cookies</w:t>
      </w:r>
    </w:p>
    <w:p>
      <w:pPr>
        <w:pStyle w:val="ListBullet"/>
      </w:pPr>
      <w:r>
        <w:t>CAPEC-39: Manipulating Opaque Client-based Data Tokens</w:t>
      </w:r>
    </w:p>
    <w:p>
      <w:pPr>
        <w:pStyle w:val="ListBullet"/>
      </w:pPr>
      <w:r>
        <w:t>CAPEC-59: Session Credential Falsification through Prediction</w:t>
      </w:r>
    </w:p>
    <w:p>
      <w:pPr>
        <w:pStyle w:val="ListBullet"/>
      </w:pPr>
      <w:r>
        <w:t>CAPEC-60: Reusing Session IDs (aka Session Replay)</w:t>
      </w:r>
    </w:p>
    <w:p>
      <w:pPr>
        <w:pStyle w:val="ListBullet"/>
      </w:pPr>
      <w:r>
        <w:t>CAPEC-61: Session Fixation</w:t>
      </w:r>
    </w:p>
    <w:p>
      <w:pPr>
        <w:pStyle w:val="Heading2"/>
      </w:pPr>
      <w:r>
        <w:t>ATT&amp;CK Techniques</w:t>
      </w:r>
    </w:p>
    <w:p>
      <w:pPr>
        <w:pStyle w:val="ListBullet"/>
      </w:pPr>
      <w:r>
        <w:t>T1539: Steal Web Session Cookie</w:t>
      </w:r>
    </w:p>
    <w:p>
      <w:pPr>
        <w:pStyle w:val="ListBullet"/>
      </w:pPr>
      <w:r>
        <w:t>T1134.002: Create Process with Token</w:t>
      </w:r>
    </w:p>
    <w:p>
      <w:pPr>
        <w:pStyle w:val="ListBullet"/>
      </w:pPr>
      <w:r>
        <w:t>T1134.001: Token Impersonation/Theft</w:t>
      </w:r>
    </w:p>
    <w:p>
      <w:pPr>
        <w:pStyle w:val="ListBullet"/>
      </w:pPr>
      <w:r>
        <w:t>T1528: Steal Application Access Token</w:t>
      </w:r>
    </w:p>
    <w:p>
      <w:pPr>
        <w:pStyle w:val="ListBullet"/>
      </w:pPr>
      <w:r>
        <w:t>T1134.003: Make and Impersonate Token</w:t>
      </w:r>
    </w:p>
    <w:p>
      <w:pPr>
        <w:pStyle w:val="ListBullet"/>
      </w:pPr>
      <w:r>
        <w:t>T1606: Forge Web Credentials</w:t>
      </w:r>
    </w:p>
    <w:p>
      <w:pPr>
        <w:pStyle w:val="ListBullet"/>
      </w:pPr>
      <w:r>
        <w:t>T1550.004: Web Session Cookie</w:t>
      </w:r>
    </w:p>
    <w:p>
      <w:pPr>
        <w:pStyle w:val="ListBullet"/>
      </w:pPr>
      <w:r>
        <w:t>T1134: Access Token Manipulation</w:t>
      </w:r>
    </w:p>
    <w:p>
      <w:pPr>
        <w:pStyle w:val="Heading2"/>
      </w:pPr>
      <w:r>
        <w:t>Used By (Actors/Tools)</w:t>
      </w:r>
    </w:p>
    <w:p>
      <w:pPr>
        <w:pStyle w:val="ListBullet"/>
      </w:pPr>
      <w:r>
        <w:t>Stuxnet (malware)</w:t>
      </w:r>
    </w:p>
    <w:p>
      <w:pPr>
        <w:pStyle w:val="ListBullet"/>
      </w:pPr>
      <w:r>
        <w:t>Bankshot (malware)</w:t>
      </w:r>
    </w:p>
    <w:p>
      <w:pPr>
        <w:pStyle w:val="ListBullet"/>
      </w:pPr>
      <w:r>
        <w:t>AppleSeed (malware)</w:t>
      </w:r>
    </w:p>
    <w:p>
      <w:pPr>
        <w:pStyle w:val="ListBullet"/>
      </w:pPr>
      <w:r>
        <w:t>SslMM (malware)</w:t>
      </w:r>
    </w:p>
    <w:p>
      <w:pPr>
        <w:pStyle w:val="ListBullet"/>
      </w:pPr>
      <w:r>
        <w:t>Aria-body (malware)</w:t>
      </w:r>
    </w:p>
    <w:p>
      <w:pPr>
        <w:pStyle w:val="ListBullet"/>
      </w:pPr>
      <w:r>
        <w:t>Emotet (malware)</w:t>
      </w:r>
    </w:p>
    <w:p>
      <w:pPr>
        <w:pStyle w:val="ListBullet"/>
      </w:pPr>
      <w:r>
        <w:t>BADHATCH (malware)</w:t>
      </w:r>
    </w:p>
    <w:p>
      <w:pPr>
        <w:pStyle w:val="ListBullet"/>
      </w:pPr>
      <w:r>
        <w:t>Mafalda (malware)</w:t>
      </w:r>
    </w:p>
    <w:p>
      <w:pPr>
        <w:pStyle w:val="ListBullet"/>
      </w:pPr>
      <w:r>
        <w:t>WhisperGate (malware)</w:t>
      </w:r>
    </w:p>
    <w:p>
      <w:pPr>
        <w:pStyle w:val="ListBullet"/>
      </w:pPr>
      <w:r>
        <w:t>Okrum (malware)</w:t>
      </w:r>
    </w:p>
    <w:p>
      <w:pPr>
        <w:pStyle w:val="ListBullet"/>
      </w:pPr>
      <w:r>
        <w:t>TRANSLATEXT (malware)</w:t>
      </w:r>
    </w:p>
    <w:p>
      <w:pPr>
        <w:pStyle w:val="ListBullet"/>
      </w:pPr>
      <w:r>
        <w:t>Siloscape (malware)</w:t>
      </w:r>
    </w:p>
    <w:p>
      <w:pPr>
        <w:pStyle w:val="ListBullet"/>
      </w:pPr>
      <w:r>
        <w:t>BlackCat (malware)</w:t>
      </w:r>
    </w:p>
    <w:p>
      <w:pPr>
        <w:pStyle w:val="ListBullet"/>
      </w:pPr>
      <w:r>
        <w:t>Lumma Stealer (malware)</w:t>
      </w:r>
    </w:p>
    <w:p>
      <w:pPr>
        <w:pStyle w:val="ListBullet"/>
      </w:pPr>
      <w:r>
        <w:t>Duqu (malware)</w:t>
      </w:r>
    </w:p>
    <w:p>
      <w:pPr>
        <w:pStyle w:val="ListBullet"/>
      </w:pPr>
      <w:r>
        <w:t>Cuba (malware)</w:t>
      </w:r>
    </w:p>
    <w:p>
      <w:pPr>
        <w:pStyle w:val="ListBullet"/>
      </w:pPr>
      <w:r>
        <w:t>DarkGate (malware)</w:t>
      </w:r>
    </w:p>
    <w:p>
      <w:pPr>
        <w:pStyle w:val="ListBullet"/>
      </w:pPr>
      <w:r>
        <w:t>Hydraq (malware)</w:t>
      </w:r>
    </w:p>
    <w:p>
      <w:pPr>
        <w:pStyle w:val="ListBullet"/>
      </w:pPr>
      <w:r>
        <w:t>Chaes (malware)</w:t>
      </w:r>
    </w:p>
    <w:p>
      <w:pPr>
        <w:pStyle w:val="ListBullet"/>
      </w:pPr>
      <w:r>
        <w:t>EVILNUM (malware)</w:t>
      </w:r>
    </w:p>
    <w:p>
      <w:pPr>
        <w:pStyle w:val="ListBullet"/>
      </w:pPr>
      <w:r>
        <w:t>Sagerunex (malware)</w:t>
      </w:r>
    </w:p>
    <w:p>
      <w:pPr>
        <w:pStyle w:val="ListBullet"/>
      </w:pPr>
      <w:r>
        <w:t>Spica (malware)</w:t>
      </w:r>
    </w:p>
    <w:p>
      <w:pPr>
        <w:pStyle w:val="ListBullet"/>
      </w:pPr>
      <w:r>
        <w:t>PipeMon (malware)</w:t>
      </w:r>
    </w:p>
    <w:p>
      <w:pPr>
        <w:pStyle w:val="ListBullet"/>
      </w:pPr>
      <w:r>
        <w:t>KONNI (malware)</w:t>
      </w:r>
    </w:p>
    <w:p>
      <w:pPr>
        <w:pStyle w:val="ListBullet"/>
      </w:pPr>
      <w:r>
        <w:t>Shamoon (malware)</w:t>
      </w:r>
    </w:p>
    <w:p>
      <w:pPr>
        <w:pStyle w:val="ListBullet"/>
      </w:pPr>
      <w:r>
        <w:t>BLUELIGHT (malware)</w:t>
      </w:r>
    </w:p>
    <w:p>
      <w:pPr>
        <w:pStyle w:val="ListBullet"/>
      </w:pPr>
      <w:r>
        <w:t>MegaCortex (malware)</w:t>
      </w:r>
    </w:p>
    <w:p>
      <w:pPr>
        <w:pStyle w:val="ListBullet"/>
      </w:pPr>
      <w:r>
        <w:t>Grandoreiro (malware)</w:t>
      </w:r>
    </w:p>
    <w:p>
      <w:pPr>
        <w:pStyle w:val="ListBullet"/>
      </w:pPr>
      <w:r>
        <w:t>Tarrask (malware)</w:t>
      </w:r>
    </w:p>
    <w:p>
      <w:pPr>
        <w:pStyle w:val="ListBullet"/>
      </w:pPr>
      <w:r>
        <w:t>XLoader (malware)</w:t>
      </w:r>
    </w:p>
    <w:p>
      <w:pPr>
        <w:pStyle w:val="ListBullet"/>
      </w:pPr>
      <w:r>
        <w:t>Ryuk (malware)</w:t>
      </w:r>
    </w:p>
    <w:p>
      <w:pPr>
        <w:pStyle w:val="ListBullet"/>
      </w:pPr>
      <w:r>
        <w:t>HermeticWiper (malware)</w:t>
      </w:r>
    </w:p>
    <w:p>
      <w:pPr>
        <w:pStyle w:val="ListBullet"/>
      </w:pPr>
      <w:r>
        <w:t>MgBot (malware)</w:t>
      </w:r>
    </w:p>
    <w:p>
      <w:pPr>
        <w:pStyle w:val="ListBullet"/>
      </w:pPr>
      <w:r>
        <w:t>FinFisher (malware)</w:t>
      </w:r>
    </w:p>
    <w:p>
      <w:pPr>
        <w:pStyle w:val="ListBullet"/>
      </w:pPr>
      <w:r>
        <w:t>Cobalt Strike (malware)</w:t>
      </w:r>
    </w:p>
    <w:p>
      <w:pPr>
        <w:pStyle w:val="ListBullet"/>
      </w:pPr>
      <w:r>
        <w:t>REvil (malware)</w:t>
      </w:r>
    </w:p>
    <w:p>
      <w:pPr>
        <w:pStyle w:val="ListBullet"/>
      </w:pPr>
      <w:r>
        <w:t>TajMahal (malware)</w:t>
      </w:r>
    </w:p>
    <w:p>
      <w:pPr>
        <w:pStyle w:val="ListBullet"/>
      </w:pPr>
      <w:r>
        <w:t>Raccoon Stealer (malware)</w:t>
      </w:r>
    </w:p>
    <w:p>
      <w:pPr>
        <w:pStyle w:val="ListBullet"/>
      </w:pPr>
      <w:r>
        <w:t>SUNSPOT (malware)</w:t>
      </w:r>
    </w:p>
    <w:p>
      <w:pPr>
        <w:pStyle w:val="ListBullet"/>
      </w:pPr>
      <w:r>
        <w:t>ZxShell (malware)</w:t>
      </w:r>
    </w:p>
    <w:p>
      <w:pPr>
        <w:pStyle w:val="ListBullet"/>
      </w:pPr>
      <w:r>
        <w:t>XCSSET (malware)</w:t>
      </w:r>
    </w:p>
    <w:p>
      <w:pPr>
        <w:pStyle w:val="ListBullet"/>
      </w:pPr>
      <w:r>
        <w:t>KillDisk (malware)</w:t>
      </w:r>
    </w:p>
    <w:p>
      <w:pPr>
        <w:pStyle w:val="ListBullet"/>
      </w:pPr>
      <w:r>
        <w:t>QakBot (malware)</w:t>
      </w:r>
    </w:p>
    <w:p>
      <w:pPr>
        <w:pStyle w:val="ListBullet"/>
      </w:pPr>
      <w:r>
        <w:t>CookieMiner (malware)</w:t>
      </w:r>
    </w:p>
    <w:p>
      <w:pPr>
        <w:pStyle w:val="ListBullet"/>
      </w:pPr>
      <w:r>
        <w:t>Gelsemium (malware)</w:t>
      </w:r>
    </w:p>
    <w:p>
      <w:pPr>
        <w:pStyle w:val="ListBullet"/>
      </w:pPr>
      <w:r>
        <w:t>Azorult (malware)</w:t>
      </w:r>
    </w:p>
    <w:p>
      <w:pPr>
        <w:pStyle w:val="ListBullet"/>
      </w:pPr>
      <w:r>
        <w:t>BitPaymer (malware)</w:t>
      </w:r>
    </w:p>
    <w:p>
      <w:pPr>
        <w:pStyle w:val="ListBullet"/>
      </w:pPr>
      <w:r>
        <w:t>Sliver (tool)</w:t>
      </w:r>
    </w:p>
    <w:p>
      <w:pPr>
        <w:pStyle w:val="ListBullet"/>
      </w:pPr>
      <w:r>
        <w:t>SILENTTRINITY (tool)</w:t>
      </w:r>
    </w:p>
    <w:p>
      <w:pPr>
        <w:pStyle w:val="ListBullet"/>
      </w:pPr>
      <w:r>
        <w:t>PowerSploit (tool)</w:t>
      </w:r>
    </w:p>
    <w:p>
      <w:pPr>
        <w:pStyle w:val="ListBullet"/>
      </w:pPr>
      <w:r>
        <w:t>AADInternals (tool)</w:t>
      </w:r>
    </w:p>
    <w:p>
      <w:pPr>
        <w:pStyle w:val="ListBullet"/>
      </w:pPr>
      <w:r>
        <w:t>Empire (tool)</w:t>
      </w:r>
    </w:p>
    <w:p>
      <w:pPr>
        <w:pStyle w:val="ListBullet"/>
      </w:pPr>
      <w:r>
        <w:t>PoshC2 (tool)</w:t>
      </w:r>
    </w:p>
    <w:p>
      <w:pPr>
        <w:pStyle w:val="ListBullet"/>
      </w:pPr>
      <w:r>
        <w:t>Peirates (tool)</w:t>
      </w:r>
    </w:p>
    <w:p>
      <w:pPr>
        <w:pStyle w:val="ListBullet"/>
      </w:pPr>
      <w:r>
        <w:t>Pupy (tool)</w:t>
      </w:r>
    </w:p>
    <w:p>
      <w:pPr>
        <w:pStyle w:val="ListBullet"/>
      </w:pPr>
      <w:r>
        <w:t>LuminousMoth (intrusion-set)</w:t>
      </w:r>
    </w:p>
    <w:p>
      <w:pPr>
        <w:pStyle w:val="ListBullet"/>
      </w:pPr>
      <w:r>
        <w:t>SolarWinds Compromise (campaign)</w:t>
      </w:r>
    </w:p>
    <w:p>
      <w:pPr>
        <w:pStyle w:val="ListBullet"/>
      </w:pPr>
      <w:r>
        <w:t>Lazarus Group (intrusion-set)</w:t>
      </w:r>
    </w:p>
    <w:p>
      <w:pPr>
        <w:pStyle w:val="ListBullet"/>
      </w:pPr>
      <w:r>
        <w:t>APT42 (intrusion-set)</w:t>
      </w:r>
    </w:p>
    <w:p>
      <w:pPr>
        <w:pStyle w:val="ListBullet"/>
      </w:pPr>
      <w:r>
        <w:t>Sandworm Team (intrusion-set)</w:t>
      </w:r>
    </w:p>
    <w:p>
      <w:pPr>
        <w:pStyle w:val="ListBullet"/>
      </w:pPr>
      <w:r>
        <w:t>Turla (intrusion-set)</w:t>
      </w:r>
    </w:p>
    <w:p>
      <w:pPr>
        <w:pStyle w:val="ListBullet"/>
      </w:pPr>
      <w:r>
        <w:t>FIN6 (intrusion-set)</w:t>
      </w:r>
    </w:p>
    <w:p>
      <w:pPr>
        <w:pStyle w:val="ListBullet"/>
      </w:pPr>
      <w:r>
        <w:t>APT28 (intrusion-set)</w:t>
      </w:r>
    </w:p>
    <w:p>
      <w:pPr>
        <w:pStyle w:val="ListBullet"/>
      </w:pPr>
      <w:r>
        <w:t>APT29 (intrusion-set)</w:t>
      </w:r>
    </w:p>
    <w:p>
      <w:pPr>
        <w:pStyle w:val="ListBullet"/>
      </w:pPr>
      <w:r>
        <w:t>Kimsuky (intrusion-set)</w:t>
      </w:r>
    </w:p>
    <w:p>
      <w:pPr>
        <w:pStyle w:val="ListBullet"/>
      </w:pPr>
      <w:r>
        <w:t>FIN13 (intrusion-set)</w:t>
      </w:r>
    </w:p>
    <w:p>
      <w:pPr>
        <w:pStyle w:val="ListBullet"/>
      </w:pPr>
      <w:r>
        <w:t>FIN8 (intrusion-set)</w:t>
      </w:r>
    </w:p>
    <w:p>
      <w:pPr>
        <w:pStyle w:val="ListBullet"/>
      </w:pPr>
      <w:r>
        <w:t>Scattered Spider (intrusion-set)</w:t>
      </w:r>
    </w:p>
    <w:p>
      <w:pPr>
        <w:pStyle w:val="ListBullet"/>
      </w:pPr>
      <w:r>
        <w:t>Blue Mockingbird (intrusion-set)</w:t>
      </w:r>
    </w:p>
    <w:p>
      <w:pPr>
        <w:pStyle w:val="ListBullet"/>
      </w:pPr>
      <w:r>
        <w:t>BlackByte (intrusion-set)</w:t>
      </w:r>
    </w:p>
    <w:p>
      <w:pPr>
        <w:pStyle w:val="ListBullet"/>
      </w:pPr>
      <w:r>
        <w:t>Leviathan Australian Intrusions (campaign)</w:t>
      </w:r>
    </w:p>
    <w:p>
      <w:pPr>
        <w:pStyle w:val="ListBullet"/>
      </w:pPr>
      <w:r>
        <w:t>HomeLand Justice (campaign)</w:t>
      </w:r>
    </w:p>
    <w:p>
      <w:pPr>
        <w:pStyle w:val="ListBullet"/>
      </w:pPr>
      <w:r>
        <w:t>C0017 (campaign)</w:t>
      </w:r>
    </w:p>
    <w:p>
      <w:pPr>
        <w:pStyle w:val="ListBullet"/>
      </w:pPr>
      <w:r>
        <w:t>Lotus Blossom (intrusion-set)</w:t>
      </w:r>
    </w:p>
    <w:p>
      <w:pPr>
        <w:pStyle w:val="ListBullet"/>
      </w:pPr>
      <w:r>
        <w:t>Evilnum (intrusion-set)</w:t>
      </w:r>
    </w:p>
    <w:p>
      <w:pPr>
        <w:pStyle w:val="ListBullet"/>
      </w:pPr>
      <w:r>
        <w:t>Star Blizzard (intrusion-set)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cpe:2.3:a:namelessmc:nameless:*:*:*:*:*:*:*:*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