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CVE-2022-25512</w:t>
      </w:r>
    </w:p>
    <w:p>
      <w:r>
        <w:t>FreeTAKServer-UI v1.9.8 was discovered to leak sensitive API and Websocket keys.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0.48358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cpe:2.3:a:freetakserver-ui_project:freetakserver-ui:1.9.8:*:*:*:*:*:*:*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