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CVE-2022-24730</w:t>
      </w:r>
    </w:p>
    <w:p>
      <w:r>
        <w:t>Argo CD is a declarative, GitOps continuous delivery tool for Kubernetes. Argo CD starting with version 1.3.0 but before versions 2.1.11, 2.2.6, and 2.3.0 is vulnerable to a path traversal bug, compounded by an improper access control bug, allowing a malicious user with read-only repository access to leak sensitive files from Argo CD's repo-server. A malicious Argo CD user who has been granted `get` access for a repository containing a Helm chart can craft an API request to the `/api/v1/repositories/{repo_url}/appdetails` endpoint to leak the contents of out-of-bounds files from the repo-server. The malicious payload would reference an out-of-bounds file, and the contents of that file would be returned as part of the response. Contents from a non-YAML file may be returned as part of an error message. The attacker would have to know or guess the location of the target file. Sensitive files which could be leaked include files from other Applications' source repositories or any secrets which have been mounted as files on the repo-server. This vulnerability is patched in Argo CD versions 2.1.11, 2.2.6, and 2.3.0. The patches prevent path traversal and limit access to users who either A) have been granted Application `create` privileges or B) have been granted Application `get` privileges and are requesting details for a `repo_url` that has already been used for the given Application. There are currently no known workarounds.</w:t>
      </w:r>
    </w:p>
    <w:p>
      <w:pPr>
        <w:pStyle w:val="Heading2"/>
      </w:pPr>
      <w:r>
        <w:t>Threat-Mapped Scoring</w:t>
      </w:r>
    </w:p>
    <w:p>
      <w:r>
        <w:t>Score: 1.8</w:t>
      </w:r>
    </w:p>
    <w:p>
      <w:r>
        <w:t>Priority: P4 - Informational (Low)</w:t>
      </w:r>
    </w:p>
    <w:p>
      <w:pPr>
        <w:pStyle w:val="Heading2"/>
      </w:pPr>
      <w:r>
        <w:t>EPSS</w:t>
      </w:r>
    </w:p>
    <w:p>
      <w:r>
        <w:t>EPSS Score: N/A</w:t>
      </w:r>
    </w:p>
    <w:p>
      <w:r>
        <w:t>Percentile: 0.49817</w:t>
      </w:r>
    </w:p>
    <w:p>
      <w:pPr>
        <w:pStyle w:val="Heading2"/>
      </w:pPr>
      <w:r>
        <w:t>CVSS Scoring</w:t>
      </w:r>
    </w:p>
    <w:p>
      <w:r>
        <w:t>CVSS v3.1 Score: 7.7</w:t>
      </w:r>
    </w:p>
    <w:p>
      <w:r>
        <w:t>Severity: HIGH</w:t>
      </w:r>
    </w:p>
    <w:p>
      <w:pPr>
        <w:pStyle w:val="Heading2"/>
      </w:pPr>
      <w:r>
        <w:t>Mapped CWE(s)</w:t>
      </w:r>
    </w:p>
    <w:p>
      <w:pPr>
        <w:pStyle w:val="ListBullet"/>
      </w:pPr>
      <w:r>
        <w:t>CWE-22: Improper Limitation of a Pathname to a Restricted Directory ('Path Traversal')</w:t>
      </w:r>
    </w:p>
    <w:p>
      <w:pPr>
        <w:pStyle w:val="ListBullet"/>
      </w:pPr>
      <w:r>
        <w:t>CWE-284: Improper Access Control</w:t>
      </w:r>
    </w:p>
    <w:p>
      <w:pPr>
        <w:pStyle w:val="ListBullet"/>
      </w:pPr>
      <w:r>
        <w:t>CWE-863: Incorrect Authorization</w:t>
      </w:r>
    </w:p>
    <w:p>
      <w:pPr>
        <w:pStyle w:val="Heading2"/>
      </w:pPr>
      <w:r>
        <w:t>CAPEC(s)</w:t>
      </w:r>
    </w:p>
    <w:p>
      <w:pPr>
        <w:pStyle w:val="ListBullet"/>
      </w:pPr>
      <w:r>
        <w:t>CAPEC-126: Path Traversal</w:t>
      </w:r>
    </w:p>
    <w:p>
      <w:pPr>
        <w:pStyle w:val="ListBullet"/>
      </w:pPr>
      <w:r>
        <w:t>CAPEC-19: Embedding Scripts within Scripts</w:t>
      </w:r>
    </w:p>
    <w:p>
      <w:pPr>
        <w:pStyle w:val="ListBullet"/>
      </w:pPr>
      <w:r>
        <w:t>CAPEC-441: Malicious Logic Insertion</w:t>
      </w:r>
    </w:p>
    <w:p>
      <w:pPr>
        <w:pStyle w:val="ListBullet"/>
      </w:pPr>
      <w:r>
        <w:t>CAPEC-478: Modification of Windows Service Configuration</w:t>
      </w:r>
    </w:p>
    <w:p>
      <w:pPr>
        <w:pStyle w:val="ListBullet"/>
      </w:pPr>
      <w:r>
        <w:t>CAPEC-479: Malicious Root Certificate</w:t>
      </w:r>
    </w:p>
    <w:p>
      <w:pPr>
        <w:pStyle w:val="ListBullet"/>
      </w:pPr>
      <w:r>
        <w:t>CAPEC-502: Intent Spoof</w:t>
      </w:r>
    </w:p>
    <w:p>
      <w:pPr>
        <w:pStyle w:val="ListBullet"/>
      </w:pPr>
      <w:r>
        <w:t>CAPEC-503: WebView Exposure</w:t>
      </w:r>
    </w:p>
    <w:p>
      <w:pPr>
        <w:pStyle w:val="ListBullet"/>
      </w:pPr>
      <w:r>
        <w:t>CAPEC-536: Data Injected During Configuration</w:t>
      </w:r>
    </w:p>
    <w:p>
      <w:pPr>
        <w:pStyle w:val="ListBullet"/>
      </w:pPr>
      <w:r>
        <w:t>CAPEC-546: Incomplete Data Deletion in a Multi-Tenant Environment</w:t>
      </w:r>
    </w:p>
    <w:p>
      <w:pPr>
        <w:pStyle w:val="ListBullet"/>
      </w:pPr>
      <w:r>
        <w:t>CAPEC-550: Install New Service</w:t>
      </w:r>
    </w:p>
    <w:p>
      <w:pPr>
        <w:pStyle w:val="ListBullet"/>
      </w:pPr>
      <w:r>
        <w:t>CAPEC-551: Modify Existing Service</w:t>
      </w:r>
    </w:p>
    <w:p>
      <w:pPr>
        <w:pStyle w:val="ListBullet"/>
      </w:pPr>
      <w:r>
        <w:t xml:space="preserve">CAPEC-552: Install Rootkit </w:t>
      </w:r>
    </w:p>
    <w:p>
      <w:pPr>
        <w:pStyle w:val="ListBullet"/>
      </w:pPr>
      <w:r>
        <w:t>CAPEC-556: Replace File Extension Handlers</w:t>
      </w:r>
    </w:p>
    <w:p>
      <w:pPr>
        <w:pStyle w:val="ListBullet"/>
      </w:pPr>
      <w:r>
        <w:t>CAPEC-558: Replace Trusted Executable</w:t>
      </w:r>
    </w:p>
    <w:p>
      <w:pPr>
        <w:pStyle w:val="ListBullet"/>
      </w:pPr>
      <w:r>
        <w:t>CAPEC-562: Modify Shared File</w:t>
      </w:r>
    </w:p>
    <w:p>
      <w:pPr>
        <w:pStyle w:val="ListBullet"/>
      </w:pPr>
      <w:r>
        <w:t>CAPEC-563: Add Malicious File to Shared Webroot</w:t>
      </w:r>
    </w:p>
    <w:p>
      <w:pPr>
        <w:pStyle w:val="ListBullet"/>
      </w:pPr>
      <w:r>
        <w:t>CAPEC-564: Run Software at Logon</w:t>
      </w:r>
    </w:p>
    <w:p>
      <w:pPr>
        <w:pStyle w:val="ListBullet"/>
      </w:pPr>
      <w:r>
        <w:t>CAPEC-578: Disable Security Software</w:t>
      </w:r>
    </w:p>
    <w:p>
      <w:pPr>
        <w:pStyle w:val="ListBullet"/>
      </w:pPr>
      <w:r>
        <w:t>CAPEC-64: Using Slashes and URL Encoding Combined to Bypass Validation Logic</w:t>
      </w:r>
    </w:p>
    <w:p>
      <w:pPr>
        <w:pStyle w:val="ListBullet"/>
      </w:pPr>
      <w:r>
        <w:t>CAPEC-76: Manipulating Web Input to File System Calls</w:t>
      </w:r>
    </w:p>
    <w:p>
      <w:pPr>
        <w:pStyle w:val="ListBullet"/>
      </w:pPr>
      <w:r>
        <w:t>CAPEC-78: Using Escaped Slashes in Alternate Encoding</w:t>
      </w:r>
    </w:p>
    <w:p>
      <w:pPr>
        <w:pStyle w:val="ListBullet"/>
      </w:pPr>
      <w:r>
        <w:t>CAPEC-79: Using Slashes in Alternate Encoding</w:t>
      </w:r>
    </w:p>
    <w:p>
      <w:pPr>
        <w:pStyle w:val="Heading2"/>
      </w:pPr>
      <w:r>
        <w:t>ATT&amp;CK Techniques</w:t>
      </w:r>
    </w:p>
    <w:p>
      <w:pPr>
        <w:pStyle w:val="ListBullet"/>
      </w:pPr>
      <w:r>
        <w:t>T1037: Boot or Logon Initialization Scripts</w:t>
      </w:r>
    </w:p>
    <w:p>
      <w:pPr>
        <w:pStyle w:val="ListBullet"/>
      </w:pPr>
      <w:r>
        <w:t>T1027.009: Embedded Payloads</w:t>
      </w:r>
    </w:p>
    <w:p>
      <w:pPr>
        <w:pStyle w:val="ListBullet"/>
      </w:pPr>
      <w:r>
        <w:t>T1014: Rootkit</w:t>
      </w:r>
    </w:p>
    <w:p>
      <w:pPr>
        <w:pStyle w:val="ListBullet"/>
      </w:pPr>
      <w:r>
        <w:t>T1543: Create or Modify System Process</w:t>
      </w:r>
    </w:p>
    <w:p>
      <w:pPr>
        <w:pStyle w:val="ListBullet"/>
      </w:pPr>
      <w:r>
        <w:t>T1574.011: Services Registry Permissions Weakness</w:t>
      </w:r>
    </w:p>
    <w:p>
      <w:pPr>
        <w:pStyle w:val="ListBullet"/>
      </w:pPr>
      <w:r>
        <w:t>T1542.003: Bootkit</w:t>
      </w:r>
    </w:p>
    <w:p>
      <w:pPr>
        <w:pStyle w:val="ListBullet"/>
      </w:pPr>
      <w:r>
        <w:t>T1547: Boot or Logon Autostart Execution</w:t>
      </w:r>
    </w:p>
    <w:p>
      <w:pPr>
        <w:pStyle w:val="ListBullet"/>
      </w:pPr>
      <w:r>
        <w:t>T1080: Taint Shared Content</w:t>
      </w:r>
    </w:p>
    <w:p>
      <w:pPr>
        <w:pStyle w:val="ListBullet"/>
      </w:pPr>
      <w:r>
        <w:t>T1562.009: Safe Mode Boot</w:t>
      </w:r>
    </w:p>
    <w:p>
      <w:pPr>
        <w:pStyle w:val="ListBullet"/>
      </w:pPr>
      <w:r>
        <w:t>T1543.003: Windows Service</w:t>
      </w:r>
    </w:p>
    <w:p>
      <w:pPr>
        <w:pStyle w:val="ListBullet"/>
      </w:pPr>
      <w:r>
        <w:t>T1505.005: Terminal Services DLL</w:t>
      </w:r>
    </w:p>
    <w:p>
      <w:pPr>
        <w:pStyle w:val="ListBullet"/>
      </w:pPr>
      <w:r>
        <w:t>T1562.002: Disable Windows Event Logging</w:t>
      </w:r>
    </w:p>
    <w:p>
      <w:pPr>
        <w:pStyle w:val="ListBullet"/>
      </w:pPr>
      <w:r>
        <w:t>T1562.004: Disable or Modify System Firewall</w:t>
      </w:r>
    </w:p>
    <w:p>
      <w:pPr>
        <w:pStyle w:val="ListBullet"/>
      </w:pPr>
      <w:r>
        <w:t>T1543.004: Launch Daemon</w:t>
      </w:r>
    </w:p>
    <w:p>
      <w:pPr>
        <w:pStyle w:val="ListBullet"/>
      </w:pPr>
      <w:r>
        <w:t>T1546.008: Accessibility Features</w:t>
      </w:r>
    </w:p>
    <w:p>
      <w:pPr>
        <w:pStyle w:val="ListBullet"/>
      </w:pPr>
      <w:r>
        <w:t>T1562.007: Disable or Modify Cloud Firewall</w:t>
      </w:r>
    </w:p>
    <w:p>
      <w:pPr>
        <w:pStyle w:val="ListBullet"/>
      </w:pPr>
      <w:r>
        <w:t>T1546.001: Change Default File Association</w:t>
      </w:r>
    </w:p>
    <w:p>
      <w:pPr>
        <w:pStyle w:val="ListBullet"/>
      </w:pPr>
      <w:r>
        <w:t>T1547.006: Kernel Modules and Extensions</w:t>
      </w:r>
    </w:p>
    <w:p>
      <w:pPr>
        <w:pStyle w:val="ListBullet"/>
      </w:pPr>
      <w:r>
        <w:t>T1562.001: Disable or Modify Tools</w:t>
      </w:r>
    </w:p>
    <w:p>
      <w:pPr>
        <w:pStyle w:val="ListBullet"/>
      </w:pPr>
      <w:r>
        <w:t>T1556.006: Multi-Factor Authentication</w:t>
      </w:r>
    </w:p>
    <w:p>
      <w:pPr>
        <w:pStyle w:val="ListBullet"/>
      </w:pPr>
      <w:r>
        <w:t>T1546.004: Unix Shell Configuration Modification</w:t>
      </w:r>
    </w:p>
    <w:p>
      <w:pPr>
        <w:pStyle w:val="ListBullet"/>
      </w:pPr>
      <w:r>
        <w:t>T1553.004: Install Root Certificate</w:t>
      </w:r>
    </w:p>
    <w:p>
      <w:pPr>
        <w:pStyle w:val="ListBullet"/>
      </w:pPr>
      <w:r>
        <w:t>T1562.008: Disable or Modify Cloud Logs</w:t>
      </w:r>
    </w:p>
    <w:p>
      <w:pPr>
        <w:pStyle w:val="ListBullet"/>
      </w:pPr>
      <w:r>
        <w:t>T1543.001: Launch Agent</w:t>
      </w:r>
    </w:p>
    <w:p>
      <w:pPr>
        <w:pStyle w:val="ListBullet"/>
      </w:pPr>
      <w:r>
        <w:t>T1546.016: Installer Packages</w:t>
      </w:r>
    </w:p>
    <w:p>
      <w:pPr>
        <w:pStyle w:val="Heading2"/>
      </w:pPr>
      <w:r>
        <w:t>Used By (Actors/Tools)</w:t>
      </w:r>
    </w:p>
    <w:p>
      <w:pPr>
        <w:pStyle w:val="ListBullet"/>
      </w:pPr>
      <w:r>
        <w:t>HDoor (malware)</w:t>
      </w:r>
    </w:p>
    <w:p>
      <w:pPr>
        <w:pStyle w:val="ListBullet"/>
      </w:pPr>
      <w:r>
        <w:t>TrickBot (malware)</w:t>
      </w:r>
    </w:p>
    <w:p>
      <w:pPr>
        <w:pStyle w:val="ListBullet"/>
      </w:pPr>
      <w:r>
        <w:t>EKANS (malware)</w:t>
      </w:r>
    </w:p>
    <w:p>
      <w:pPr>
        <w:pStyle w:val="ListBullet"/>
      </w:pPr>
      <w:r>
        <w:t>Ninja (malware)</w:t>
      </w:r>
    </w:p>
    <w:p>
      <w:pPr>
        <w:pStyle w:val="ListBullet"/>
      </w:pPr>
      <w:r>
        <w:t>Pikabot (malware)</w:t>
      </w:r>
    </w:p>
    <w:p>
      <w:pPr>
        <w:pStyle w:val="ListBullet"/>
      </w:pPr>
      <w:r>
        <w:t>Wiarp (malware)</w:t>
      </w:r>
    </w:p>
    <w:p>
      <w:pPr>
        <w:pStyle w:val="ListBullet"/>
      </w:pPr>
      <w:r>
        <w:t>Exaramel for Windows (malware)</w:t>
      </w:r>
    </w:p>
    <w:p>
      <w:pPr>
        <w:pStyle w:val="ListBullet"/>
      </w:pPr>
      <w:r>
        <w:t>Stuxnet (malware)</w:t>
      </w:r>
    </w:p>
    <w:p>
      <w:pPr>
        <w:pStyle w:val="ListBullet"/>
      </w:pPr>
      <w:r>
        <w:t>RotaJakiro (malware)</w:t>
      </w:r>
    </w:p>
    <w:p>
      <w:pPr>
        <w:pStyle w:val="ListBullet"/>
      </w:pPr>
      <w:r>
        <w:t>AvosLocker (malware)</w:t>
      </w:r>
    </w:p>
    <w:p>
      <w:pPr>
        <w:pStyle w:val="ListBullet"/>
      </w:pPr>
      <w:r>
        <w:t>RobbinHood (malware)</w:t>
      </w:r>
    </w:p>
    <w:p>
      <w:pPr>
        <w:pStyle w:val="ListBullet"/>
      </w:pPr>
      <w:r>
        <w:t>TDTESS (malware)</w:t>
      </w:r>
    </w:p>
    <w:p>
      <w:pPr>
        <w:pStyle w:val="ListBullet"/>
      </w:pPr>
      <w:r>
        <w:t>COATHANGER (malware)</w:t>
      </w:r>
    </w:p>
    <w:p>
      <w:pPr>
        <w:pStyle w:val="ListBullet"/>
      </w:pPr>
      <w:r>
        <w:t>Misdat (malware)</w:t>
      </w:r>
    </w:p>
    <w:p>
      <w:pPr>
        <w:pStyle w:val="ListBullet"/>
      </w:pPr>
      <w:r>
        <w:t>Linux Rabbit (malware)</w:t>
      </w:r>
    </w:p>
    <w:p>
      <w:pPr>
        <w:pStyle w:val="ListBullet"/>
      </w:pPr>
      <w:r>
        <w:t>Emissary (malware)</w:t>
      </w:r>
    </w:p>
    <w:p>
      <w:pPr>
        <w:pStyle w:val="ListBullet"/>
      </w:pPr>
      <w:r>
        <w:t>Exaramel for Linux (malware)</w:t>
      </w:r>
    </w:p>
    <w:p>
      <w:pPr>
        <w:pStyle w:val="ListBullet"/>
      </w:pPr>
      <w:r>
        <w:t>Ursnif (malware)</w:t>
      </w:r>
    </w:p>
    <w:p>
      <w:pPr>
        <w:pStyle w:val="ListBullet"/>
      </w:pPr>
      <w:r>
        <w:t>ThreatNeedle (malware)</w:t>
      </w:r>
    </w:p>
    <w:p>
      <w:pPr>
        <w:pStyle w:val="ListBullet"/>
      </w:pPr>
      <w:r>
        <w:t>RansomHub (malware)</w:t>
      </w:r>
    </w:p>
    <w:p>
      <w:pPr>
        <w:pStyle w:val="ListBullet"/>
      </w:pPr>
      <w:r>
        <w:t>ZLib (malware)</w:t>
      </w:r>
    </w:p>
    <w:p>
      <w:pPr>
        <w:pStyle w:val="ListBullet"/>
      </w:pPr>
      <w:r>
        <w:t>Miner-C (malware)</w:t>
      </w:r>
    </w:p>
    <w:p>
      <w:pPr>
        <w:pStyle w:val="ListBullet"/>
      </w:pPr>
      <w:r>
        <w:t>LITTLELAMB.WOOLTEA (malware)</w:t>
      </w:r>
    </w:p>
    <w:p>
      <w:pPr>
        <w:pStyle w:val="ListBullet"/>
      </w:pPr>
      <w:r>
        <w:t>Bankshot (malware)</w:t>
      </w:r>
    </w:p>
    <w:p>
      <w:pPr>
        <w:pStyle w:val="ListBullet"/>
      </w:pPr>
      <w:r>
        <w:t>StrongPity (malware)</w:t>
      </w:r>
    </w:p>
    <w:p>
      <w:pPr>
        <w:pStyle w:val="ListBullet"/>
      </w:pPr>
      <w:r>
        <w:t>xCaon (malware)</w:t>
      </w:r>
    </w:p>
    <w:p>
      <w:pPr>
        <w:pStyle w:val="ListBullet"/>
      </w:pPr>
      <w:r>
        <w:t>Nebulae (malware)</w:t>
      </w:r>
    </w:p>
    <w:p>
      <w:pPr>
        <w:pStyle w:val="ListBullet"/>
      </w:pPr>
      <w:r>
        <w:t>AuditCred (malware)</w:t>
      </w:r>
    </w:p>
    <w:p>
      <w:pPr>
        <w:pStyle w:val="ListBullet"/>
      </w:pPr>
      <w:r>
        <w:t>Kasidet (malware)</w:t>
      </w:r>
    </w:p>
    <w:p>
      <w:pPr>
        <w:pStyle w:val="ListBullet"/>
      </w:pPr>
      <w:r>
        <w:t>Hannotog (malware)</w:t>
      </w:r>
    </w:p>
    <w:p>
      <w:pPr>
        <w:pStyle w:val="ListBullet"/>
      </w:pPr>
      <w:r>
        <w:t>Brave Prince (malware)</w:t>
      </w:r>
    </w:p>
    <w:p>
      <w:pPr>
        <w:pStyle w:val="ListBullet"/>
      </w:pPr>
      <w:r>
        <w:t>RainyDay (malware)</w:t>
      </w:r>
    </w:p>
    <w:p>
      <w:pPr>
        <w:pStyle w:val="ListBullet"/>
      </w:pPr>
      <w:r>
        <w:t>macOS.OSAMiner (malware)</w:t>
      </w:r>
    </w:p>
    <w:p>
      <w:pPr>
        <w:pStyle w:val="ListBullet"/>
      </w:pPr>
      <w:r>
        <w:t>NETWIRE (malware)</w:t>
      </w:r>
    </w:p>
    <w:p>
      <w:pPr>
        <w:pStyle w:val="ListBullet"/>
      </w:pPr>
      <w:r>
        <w:t>PyDCrypt (malware)</w:t>
      </w:r>
    </w:p>
    <w:p>
      <w:pPr>
        <w:pStyle w:val="ListBullet"/>
      </w:pPr>
      <w:r>
        <w:t>CosmicDuke (malware)</w:t>
      </w:r>
    </w:p>
    <w:p>
      <w:pPr>
        <w:pStyle w:val="ListBullet"/>
      </w:pPr>
      <w:r>
        <w:t>SslMM (malware)</w:t>
      </w:r>
    </w:p>
    <w:p>
      <w:pPr>
        <w:pStyle w:val="ListBullet"/>
      </w:pPr>
      <w:r>
        <w:t>IMAPLoader (malware)</w:t>
      </w:r>
    </w:p>
    <w:p>
      <w:pPr>
        <w:pStyle w:val="ListBullet"/>
      </w:pPr>
      <w:r>
        <w:t>GreyEnergy (malware)</w:t>
      </w:r>
    </w:p>
    <w:p>
      <w:pPr>
        <w:pStyle w:val="ListBullet"/>
      </w:pPr>
      <w:r>
        <w:t>Emotet (malware)</w:t>
      </w:r>
    </w:p>
    <w:p>
      <w:pPr>
        <w:pStyle w:val="ListBullet"/>
      </w:pPr>
      <w:r>
        <w:t>BOLDMOVE (malware)</w:t>
      </w:r>
    </w:p>
    <w:p>
      <w:pPr>
        <w:pStyle w:val="ListBullet"/>
      </w:pPr>
      <w:r>
        <w:t>TEARDROP (malware)</w:t>
      </w:r>
    </w:p>
    <w:p>
      <w:pPr>
        <w:pStyle w:val="ListBullet"/>
      </w:pPr>
      <w:r>
        <w:t>DUSTTRAP (malware)</w:t>
      </w:r>
    </w:p>
    <w:p>
      <w:pPr>
        <w:pStyle w:val="ListBullet"/>
      </w:pPr>
      <w:r>
        <w:t>BADHATCH (malware)</w:t>
      </w:r>
    </w:p>
    <w:p>
      <w:pPr>
        <w:pStyle w:val="ListBullet"/>
      </w:pPr>
      <w:r>
        <w:t>DUSTPAN (malware)</w:t>
      </w:r>
    </w:p>
    <w:p>
      <w:pPr>
        <w:pStyle w:val="ListBullet"/>
      </w:pPr>
      <w:r>
        <w:t>PingPull (malware)</w:t>
      </w:r>
    </w:p>
    <w:p>
      <w:pPr>
        <w:pStyle w:val="ListBullet"/>
      </w:pPr>
      <w:r>
        <w:t>Dacls (malware)</w:t>
      </w:r>
    </w:p>
    <w:p>
      <w:pPr>
        <w:pStyle w:val="ListBullet"/>
      </w:pPr>
      <w:r>
        <w:t>Umbreon (malware)</w:t>
      </w:r>
    </w:p>
    <w:p>
      <w:pPr>
        <w:pStyle w:val="ListBullet"/>
      </w:pPr>
      <w:r>
        <w:t>ShrinkLocker (malware)</w:t>
      </w:r>
    </w:p>
    <w:p>
      <w:pPr>
        <w:pStyle w:val="ListBullet"/>
      </w:pPr>
      <w:r>
        <w:t>Hildegard (malware)</w:t>
      </w:r>
    </w:p>
    <w:p>
      <w:pPr>
        <w:pStyle w:val="ListBullet"/>
      </w:pPr>
      <w:r>
        <w:t>BlackByte 2.0 Ransomware (malware)</w:t>
      </w:r>
    </w:p>
    <w:p>
      <w:pPr>
        <w:pStyle w:val="ListBullet"/>
      </w:pPr>
      <w:r>
        <w:t>SUGARUSH (malware)</w:t>
      </w:r>
    </w:p>
    <w:p>
      <w:pPr>
        <w:pStyle w:val="ListBullet"/>
      </w:pPr>
      <w:r>
        <w:t>HOPLIGHT (malware)</w:t>
      </w:r>
    </w:p>
    <w:p>
      <w:pPr>
        <w:pStyle w:val="ListBullet"/>
      </w:pPr>
      <w:r>
        <w:t>Cuckoo Stealer (malware)</w:t>
      </w:r>
    </w:p>
    <w:p>
      <w:pPr>
        <w:pStyle w:val="ListBullet"/>
      </w:pPr>
      <w:r>
        <w:t>WastedLocker (malware)</w:t>
      </w:r>
    </w:p>
    <w:p>
      <w:pPr>
        <w:pStyle w:val="ListBullet"/>
      </w:pPr>
      <w:r>
        <w:t>Moneybird (malware)</w:t>
      </w:r>
    </w:p>
    <w:p>
      <w:pPr>
        <w:pStyle w:val="ListBullet"/>
      </w:pPr>
      <w:r>
        <w:t>InvisiMole (malware)</w:t>
      </w:r>
    </w:p>
    <w:p>
      <w:pPr>
        <w:pStyle w:val="ListBullet"/>
      </w:pPr>
      <w:r>
        <w:t>Naid (malware)</w:t>
      </w:r>
    </w:p>
    <w:p>
      <w:pPr>
        <w:pStyle w:val="ListBullet"/>
      </w:pPr>
      <w:r>
        <w:t>Volgmer (malware)</w:t>
      </w:r>
    </w:p>
    <w:p>
      <w:pPr>
        <w:pStyle w:val="ListBullet"/>
      </w:pPr>
      <w:r>
        <w:t>WhisperGate (malware)</w:t>
      </w:r>
    </w:p>
    <w:p>
      <w:pPr>
        <w:pStyle w:val="ListBullet"/>
      </w:pPr>
      <w:r>
        <w:t>FruitFly (malware)</w:t>
      </w:r>
    </w:p>
    <w:p>
      <w:pPr>
        <w:pStyle w:val="ListBullet"/>
      </w:pPr>
      <w:r>
        <w:t>ZeroT (malware)</w:t>
      </w:r>
    </w:p>
    <w:p>
      <w:pPr>
        <w:pStyle w:val="ListBullet"/>
      </w:pPr>
      <w:r>
        <w:t>Keydnap (malware)</w:t>
      </w:r>
    </w:p>
    <w:p>
      <w:pPr>
        <w:pStyle w:val="ListBullet"/>
      </w:pPr>
      <w:r>
        <w:t>RDAT (malware)</w:t>
      </w:r>
    </w:p>
    <w:p>
      <w:pPr>
        <w:pStyle w:val="ListBullet"/>
      </w:pPr>
      <w:r>
        <w:t>Hacking Team UEFI Rootkit (malware)</w:t>
      </w:r>
    </w:p>
    <w:p>
      <w:pPr>
        <w:pStyle w:val="ListBullet"/>
      </w:pPr>
      <w:r>
        <w:t>Skidmap (malware)</w:t>
      </w:r>
    </w:p>
    <w:p>
      <w:pPr>
        <w:pStyle w:val="ListBullet"/>
      </w:pPr>
      <w:r>
        <w:t>Okrum (malware)</w:t>
      </w:r>
    </w:p>
    <w:p>
      <w:pPr>
        <w:pStyle w:val="ListBullet"/>
      </w:pPr>
      <w:r>
        <w:t>Line Dancer (malware)</w:t>
      </w:r>
    </w:p>
    <w:p>
      <w:pPr>
        <w:pStyle w:val="ListBullet"/>
      </w:pPr>
      <w:r>
        <w:t>Conti (malware)</w:t>
      </w:r>
    </w:p>
    <w:p>
      <w:pPr>
        <w:pStyle w:val="ListBullet"/>
      </w:pPr>
      <w:r>
        <w:t>Raspberry Robin (malware)</w:t>
      </w:r>
    </w:p>
    <w:p>
      <w:pPr>
        <w:pStyle w:val="ListBullet"/>
      </w:pPr>
      <w:r>
        <w:t>Diavol (malware)</w:t>
      </w:r>
    </w:p>
    <w:p>
      <w:pPr>
        <w:pStyle w:val="ListBullet"/>
      </w:pPr>
      <w:r>
        <w:t>IcedID (malware)</w:t>
      </w:r>
    </w:p>
    <w:p>
      <w:pPr>
        <w:pStyle w:val="ListBullet"/>
      </w:pPr>
      <w:r>
        <w:t>Kazuar (malware)</w:t>
      </w:r>
    </w:p>
    <w:p>
      <w:pPr>
        <w:pStyle w:val="ListBullet"/>
      </w:pPr>
      <w:r>
        <w:t>DarkComet (malware)</w:t>
      </w:r>
    </w:p>
    <w:p>
      <w:pPr>
        <w:pStyle w:val="ListBullet"/>
      </w:pPr>
      <w:r>
        <w:t>CHIMNEYSWEEP (malware)</w:t>
      </w:r>
    </w:p>
    <w:p>
      <w:pPr>
        <w:pStyle w:val="ListBullet"/>
      </w:pPr>
      <w:r>
        <w:t>Ragnar Locker (malware)</w:t>
      </w:r>
    </w:p>
    <w:p>
      <w:pPr>
        <w:pStyle w:val="ListBullet"/>
      </w:pPr>
      <w:r>
        <w:t>BlackEnergy (malware)</w:t>
      </w:r>
    </w:p>
    <w:p>
      <w:pPr>
        <w:pStyle w:val="ListBullet"/>
      </w:pPr>
      <w:r>
        <w:t>zwShell (malware)</w:t>
      </w:r>
    </w:p>
    <w:p>
      <w:pPr>
        <w:pStyle w:val="ListBullet"/>
      </w:pPr>
      <w:r>
        <w:t>Zeroaccess (malware)</w:t>
      </w:r>
    </w:p>
    <w:p>
      <w:pPr>
        <w:pStyle w:val="ListBullet"/>
      </w:pPr>
      <w:r>
        <w:t>DCSrv (malware)</w:t>
      </w:r>
    </w:p>
    <w:p>
      <w:pPr>
        <w:pStyle w:val="ListBullet"/>
      </w:pPr>
      <w:r>
        <w:t>ShimRat (malware)</w:t>
      </w:r>
    </w:p>
    <w:p>
      <w:pPr>
        <w:pStyle w:val="ListBullet"/>
      </w:pPr>
      <w:r>
        <w:t>Avaddon (malware)</w:t>
      </w:r>
    </w:p>
    <w:p>
      <w:pPr>
        <w:pStyle w:val="ListBullet"/>
      </w:pPr>
      <w:r>
        <w:t>Conficker (malware)</w:t>
      </w:r>
    </w:p>
    <w:p>
      <w:pPr>
        <w:pStyle w:val="ListBullet"/>
      </w:pPr>
      <w:r>
        <w:t>Green Lambert (malware)</w:t>
      </w:r>
    </w:p>
    <w:p>
      <w:pPr>
        <w:pStyle w:val="ListBullet"/>
      </w:pPr>
      <w:r>
        <w:t>LockerGoga (malware)</w:t>
      </w:r>
    </w:p>
    <w:p>
      <w:pPr>
        <w:pStyle w:val="ListBullet"/>
      </w:pPr>
      <w:r>
        <w:t>KeyBoy (malware)</w:t>
      </w:r>
    </w:p>
    <w:p>
      <w:pPr>
        <w:pStyle w:val="ListBullet"/>
      </w:pPr>
      <w:r>
        <w:t>Anchor (malware)</w:t>
      </w:r>
    </w:p>
    <w:p>
      <w:pPr>
        <w:pStyle w:val="ListBullet"/>
      </w:pPr>
      <w:r>
        <w:t>RunningRAT (malware)</w:t>
      </w:r>
    </w:p>
    <w:p>
      <w:pPr>
        <w:pStyle w:val="ListBullet"/>
      </w:pPr>
      <w:r>
        <w:t>Babuk (malware)</w:t>
      </w:r>
    </w:p>
    <w:p>
      <w:pPr>
        <w:pStyle w:val="ListBullet"/>
      </w:pPr>
      <w:r>
        <w:t>Dyre (malware)</w:t>
      </w:r>
    </w:p>
    <w:p>
      <w:pPr>
        <w:pStyle w:val="ListBullet"/>
      </w:pPr>
      <w:r>
        <w:t>BBSRAT (malware)</w:t>
      </w:r>
    </w:p>
    <w:p>
      <w:pPr>
        <w:pStyle w:val="ListBullet"/>
      </w:pPr>
      <w:r>
        <w:t>PlugX (malware)</w:t>
      </w:r>
    </w:p>
    <w:p>
      <w:pPr>
        <w:pStyle w:val="ListBullet"/>
      </w:pPr>
      <w:r>
        <w:t>Reaver (malware)</w:t>
      </w:r>
    </w:p>
    <w:p>
      <w:pPr>
        <w:pStyle w:val="ListBullet"/>
      </w:pPr>
      <w:r>
        <w:t>Bisonal (malware)</w:t>
      </w:r>
    </w:p>
    <w:p>
      <w:pPr>
        <w:pStyle w:val="ListBullet"/>
      </w:pPr>
      <w:r>
        <w:t>MultiLayer Wiper (malware)</w:t>
      </w:r>
    </w:p>
    <w:p>
      <w:pPr>
        <w:pStyle w:val="ListBullet"/>
      </w:pPr>
      <w:r>
        <w:t>Lumma Stealer (malware)</w:t>
      </w:r>
    </w:p>
    <w:p>
      <w:pPr>
        <w:pStyle w:val="ListBullet"/>
      </w:pPr>
      <w:r>
        <w:t>Duqu (malware)</w:t>
      </w:r>
    </w:p>
    <w:p>
      <w:pPr>
        <w:pStyle w:val="ListBullet"/>
      </w:pPr>
      <w:r>
        <w:t>Remsec (malware)</w:t>
      </w:r>
    </w:p>
    <w:p>
      <w:pPr>
        <w:pStyle w:val="ListBullet"/>
      </w:pPr>
      <w:r>
        <w:t>Cuba (malware)</w:t>
      </w:r>
    </w:p>
    <w:p>
      <w:pPr>
        <w:pStyle w:val="ListBullet"/>
      </w:pPr>
      <w:r>
        <w:t>Clambling (malware)</w:t>
      </w:r>
    </w:p>
    <w:p>
      <w:pPr>
        <w:pStyle w:val="ListBullet"/>
      </w:pPr>
      <w:r>
        <w:t>DarkGate (malware)</w:t>
      </w:r>
    </w:p>
    <w:p>
      <w:pPr>
        <w:pStyle w:val="ListBullet"/>
      </w:pPr>
      <w:r>
        <w:t>NanHaiShu (malware)</w:t>
      </w:r>
    </w:p>
    <w:p>
      <w:pPr>
        <w:pStyle w:val="ListBullet"/>
      </w:pPr>
      <w:r>
        <w:t>LockBit 3.0 (malware)</w:t>
      </w:r>
    </w:p>
    <w:p>
      <w:pPr>
        <w:pStyle w:val="ListBullet"/>
      </w:pPr>
      <w:r>
        <w:t>ThiefQuest (malware)</w:t>
      </w:r>
    </w:p>
    <w:p>
      <w:pPr>
        <w:pStyle w:val="ListBullet"/>
      </w:pPr>
      <w:r>
        <w:t>Hydraq (malware)</w:t>
      </w:r>
    </w:p>
    <w:p>
      <w:pPr>
        <w:pStyle w:val="ListBullet"/>
      </w:pPr>
      <w:r>
        <w:t>Caterpillar WebShell (malware)</w:t>
      </w:r>
    </w:p>
    <w:p>
      <w:pPr>
        <w:pStyle w:val="ListBullet"/>
      </w:pPr>
      <w:r>
        <w:t>Netwalker (malware)</w:t>
      </w:r>
    </w:p>
    <w:p>
      <w:pPr>
        <w:pStyle w:val="ListBullet"/>
      </w:pPr>
      <w:r>
        <w:t>Elise (malware)</w:t>
      </w:r>
    </w:p>
    <w:p>
      <w:pPr>
        <w:pStyle w:val="ListBullet"/>
      </w:pPr>
      <w:r>
        <w:t>WannaCry (malware)</w:t>
      </w:r>
    </w:p>
    <w:p>
      <w:pPr>
        <w:pStyle w:val="ListBullet"/>
      </w:pPr>
      <w:r>
        <w:t>Briba (malware)</w:t>
      </w:r>
    </w:p>
    <w:p>
      <w:pPr>
        <w:pStyle w:val="ListBullet"/>
      </w:pPr>
      <w:r>
        <w:t>TYPEFRAME (malware)</w:t>
      </w:r>
    </w:p>
    <w:p>
      <w:pPr>
        <w:pStyle w:val="ListBullet"/>
      </w:pPr>
      <w:r>
        <w:t>Bundlore (malware)</w:t>
      </w:r>
    </w:p>
    <w:p>
      <w:pPr>
        <w:pStyle w:val="ListBullet"/>
      </w:pPr>
      <w:r>
        <w:t>SMOKEDHAM (malware)</w:t>
      </w:r>
    </w:p>
    <w:p>
      <w:pPr>
        <w:pStyle w:val="ListBullet"/>
      </w:pPr>
      <w:r>
        <w:t>Uroburos (malware)</w:t>
      </w:r>
    </w:p>
    <w:p>
      <w:pPr>
        <w:pStyle w:val="ListBullet"/>
      </w:pPr>
      <w:r>
        <w:t>Metamorfo (malware)</w:t>
      </w:r>
    </w:p>
    <w:p>
      <w:pPr>
        <w:pStyle w:val="ListBullet"/>
      </w:pPr>
      <w:r>
        <w:t>PipeMon (malware)</w:t>
      </w:r>
    </w:p>
    <w:p>
      <w:pPr>
        <w:pStyle w:val="ListBullet"/>
      </w:pPr>
      <w:r>
        <w:t>KONNI (malware)</w:t>
      </w:r>
    </w:p>
    <w:p>
      <w:pPr>
        <w:pStyle w:val="ListBullet"/>
      </w:pPr>
      <w:r>
        <w:t>Winnti for Linux (malware)</w:t>
      </w:r>
    </w:p>
    <w:p>
      <w:pPr>
        <w:pStyle w:val="ListBullet"/>
      </w:pPr>
      <w:r>
        <w:t>gh0st RAT (malware)</w:t>
      </w:r>
    </w:p>
    <w:p>
      <w:pPr>
        <w:pStyle w:val="ListBullet"/>
      </w:pPr>
      <w:r>
        <w:t>Shamoon (malware)</w:t>
      </w:r>
    </w:p>
    <w:p>
      <w:pPr>
        <w:pStyle w:val="ListBullet"/>
      </w:pPr>
      <w:r>
        <w:t>JHUHUGIT (malware)</w:t>
      </w:r>
    </w:p>
    <w:p>
      <w:pPr>
        <w:pStyle w:val="ListBullet"/>
      </w:pPr>
      <w:r>
        <w:t>BPFDoor (malware)</w:t>
      </w:r>
    </w:p>
    <w:p>
      <w:pPr>
        <w:pStyle w:val="ListBullet"/>
      </w:pPr>
      <w:r>
        <w:t>Black Basta (malware)</w:t>
      </w:r>
    </w:p>
    <w:p>
      <w:pPr>
        <w:pStyle w:val="ListBullet"/>
      </w:pPr>
      <w:r>
        <w:t>Catchamas (malware)</w:t>
      </w:r>
    </w:p>
    <w:p>
      <w:pPr>
        <w:pStyle w:val="ListBullet"/>
      </w:pPr>
      <w:r>
        <w:t>Attor (malware)</w:t>
      </w:r>
    </w:p>
    <w:p>
      <w:pPr>
        <w:pStyle w:val="ListBullet"/>
      </w:pPr>
      <w:r>
        <w:t>MegaCortex (malware)</w:t>
      </w:r>
    </w:p>
    <w:p>
      <w:pPr>
        <w:pStyle w:val="ListBullet"/>
      </w:pPr>
      <w:r>
        <w:t>StreamEx (malware)</w:t>
      </w:r>
    </w:p>
    <w:p>
      <w:pPr>
        <w:pStyle w:val="ListBullet"/>
      </w:pPr>
      <w:r>
        <w:t>BoxCaon (malware)</w:t>
      </w:r>
    </w:p>
    <w:p>
      <w:pPr>
        <w:pStyle w:val="ListBullet"/>
      </w:pPr>
      <w:r>
        <w:t>NightClub (malware)</w:t>
      </w:r>
    </w:p>
    <w:p>
      <w:pPr>
        <w:pStyle w:val="ListBullet"/>
      </w:pPr>
      <w:r>
        <w:t>Akira _v2 (malware)</w:t>
      </w:r>
    </w:p>
    <w:p>
      <w:pPr>
        <w:pStyle w:val="ListBullet"/>
      </w:pPr>
      <w:r>
        <w:t>RTM (malware)</w:t>
      </w:r>
    </w:p>
    <w:p>
      <w:pPr>
        <w:pStyle w:val="ListBullet"/>
      </w:pPr>
      <w:r>
        <w:t>BlackByte Ransomware (malware)</w:t>
      </w:r>
    </w:p>
    <w:p>
      <w:pPr>
        <w:pStyle w:val="ListBullet"/>
      </w:pPr>
      <w:r>
        <w:t>Hikit (malware)</w:t>
      </w:r>
    </w:p>
    <w:p>
      <w:pPr>
        <w:pStyle w:val="ListBullet"/>
      </w:pPr>
      <w:r>
        <w:t>Grandoreiro (malware)</w:t>
      </w:r>
    </w:p>
    <w:p>
      <w:pPr>
        <w:pStyle w:val="ListBullet"/>
      </w:pPr>
      <w:r>
        <w:t>Sakula (malware)</w:t>
      </w:r>
    </w:p>
    <w:p>
      <w:pPr>
        <w:pStyle w:val="ListBullet"/>
      </w:pPr>
      <w:r>
        <w:t>RawPOS (malware)</w:t>
      </w:r>
    </w:p>
    <w:p>
      <w:pPr>
        <w:pStyle w:val="ListBullet"/>
      </w:pPr>
      <w:r>
        <w:t>Drovorub (malware)</w:t>
      </w:r>
    </w:p>
    <w:p>
      <w:pPr>
        <w:pStyle w:val="ListBullet"/>
      </w:pPr>
      <w:r>
        <w:t>Bazar (malware)</w:t>
      </w:r>
    </w:p>
    <w:p>
      <w:pPr>
        <w:pStyle w:val="ListBullet"/>
      </w:pPr>
      <w:r>
        <w:t>XLoader (malware)</w:t>
      </w:r>
    </w:p>
    <w:p>
      <w:pPr>
        <w:pStyle w:val="ListBullet"/>
      </w:pPr>
      <w:r>
        <w:t>BADCALL (malware)</w:t>
      </w:r>
    </w:p>
    <w:p>
      <w:pPr>
        <w:pStyle w:val="ListBullet"/>
      </w:pPr>
      <w:r>
        <w:t>hcdLoader (malware)</w:t>
      </w:r>
    </w:p>
    <w:p>
      <w:pPr>
        <w:pStyle w:val="ListBullet"/>
      </w:pPr>
      <w:r>
        <w:t>Nidiran (malware)</w:t>
      </w:r>
    </w:p>
    <w:p>
      <w:pPr>
        <w:pStyle w:val="ListBullet"/>
      </w:pPr>
      <w:r>
        <w:t>MoonWind (malware)</w:t>
      </w:r>
    </w:p>
    <w:p>
      <w:pPr>
        <w:pStyle w:val="ListBullet"/>
      </w:pPr>
      <w:r>
        <w:t>Ryuk (malware)</w:t>
      </w:r>
    </w:p>
    <w:p>
      <w:pPr>
        <w:pStyle w:val="ListBullet"/>
      </w:pPr>
      <w:r>
        <w:t>HermeticWiper (malware)</w:t>
      </w:r>
    </w:p>
    <w:p>
      <w:pPr>
        <w:pStyle w:val="ListBullet"/>
      </w:pPr>
      <w:r>
        <w:t>Pysa (malware)</w:t>
      </w:r>
    </w:p>
    <w:p>
      <w:pPr>
        <w:pStyle w:val="ListBullet"/>
      </w:pPr>
      <w:r>
        <w:t>LockBit 2.0 (malware)</w:t>
      </w:r>
    </w:p>
    <w:p>
      <w:pPr>
        <w:pStyle w:val="ListBullet"/>
      </w:pPr>
      <w:r>
        <w:t>Pandora (malware)</w:t>
      </w:r>
    </w:p>
    <w:p>
      <w:pPr>
        <w:pStyle w:val="ListBullet"/>
      </w:pPr>
      <w:r>
        <w:t>FinFisher (malware)</w:t>
      </w:r>
    </w:p>
    <w:p>
      <w:pPr>
        <w:pStyle w:val="ListBullet"/>
      </w:pPr>
      <w:r>
        <w:t>LunarMail (malware)</w:t>
      </w:r>
    </w:p>
    <w:p>
      <w:pPr>
        <w:pStyle w:val="ListBullet"/>
      </w:pPr>
      <w:r>
        <w:t>CrossRAT (malware)</w:t>
      </w:r>
    </w:p>
    <w:p>
      <w:pPr>
        <w:pStyle w:val="ListBullet"/>
      </w:pPr>
      <w:r>
        <w:t>Cobalt Strike (malware)</w:t>
      </w:r>
    </w:p>
    <w:p>
      <w:pPr>
        <w:pStyle w:val="ListBullet"/>
      </w:pPr>
      <w:r>
        <w:t>SUNBURST (malware)</w:t>
      </w:r>
    </w:p>
    <w:p>
      <w:pPr>
        <w:pStyle w:val="ListBullet"/>
      </w:pPr>
      <w:r>
        <w:t>Wingbird (malware)</w:t>
      </w:r>
    </w:p>
    <w:p>
      <w:pPr>
        <w:pStyle w:val="ListBullet"/>
      </w:pPr>
      <w:r>
        <w:t>Unknown Logger (malware)</w:t>
      </w:r>
    </w:p>
    <w:p>
      <w:pPr>
        <w:pStyle w:val="ListBullet"/>
      </w:pPr>
      <w:r>
        <w:t>REvil (malware)</w:t>
      </w:r>
    </w:p>
    <w:p>
      <w:pPr>
        <w:pStyle w:val="ListBullet"/>
      </w:pPr>
      <w:r>
        <w:t>Samurai (malware)</w:t>
      </w:r>
    </w:p>
    <w:p>
      <w:pPr>
        <w:pStyle w:val="ListBullet"/>
      </w:pPr>
      <w:r>
        <w:t>OSX_OCEANLOTUS.D (malware)</w:t>
      </w:r>
    </w:p>
    <w:p>
      <w:pPr>
        <w:pStyle w:val="ListBullet"/>
      </w:pPr>
      <w:r>
        <w:t>Cyclops Blink (malware)</w:t>
      </w:r>
    </w:p>
    <w:p>
      <w:pPr>
        <w:pStyle w:val="ListBullet"/>
      </w:pPr>
      <w:r>
        <w:t>PoisonIvy (malware)</w:t>
      </w:r>
    </w:p>
    <w:p>
      <w:pPr>
        <w:pStyle w:val="ListBullet"/>
      </w:pPr>
      <w:r>
        <w:t>Seasalt (malware)</w:t>
      </w:r>
    </w:p>
    <w:p>
      <w:pPr>
        <w:pStyle w:val="ListBullet"/>
      </w:pPr>
      <w:r>
        <w:t>NanoCore (malware)</w:t>
      </w:r>
    </w:p>
    <w:p>
      <w:pPr>
        <w:pStyle w:val="ListBullet"/>
      </w:pPr>
      <w:r>
        <w:t>Carbon (malware)</w:t>
      </w:r>
    </w:p>
    <w:p>
      <w:pPr>
        <w:pStyle w:val="ListBullet"/>
      </w:pPr>
      <w:r>
        <w:t>LoJax (malware)</w:t>
      </w:r>
    </w:p>
    <w:p>
      <w:pPr>
        <w:pStyle w:val="ListBullet"/>
      </w:pPr>
      <w:r>
        <w:t>Calisto (malware)</w:t>
      </w:r>
    </w:p>
    <w:p>
      <w:pPr>
        <w:pStyle w:val="ListBullet"/>
      </w:pPr>
      <w:r>
        <w:t>GoldenSpy (malware)</w:t>
      </w:r>
    </w:p>
    <w:p>
      <w:pPr>
        <w:pStyle w:val="ListBullet"/>
      </w:pPr>
      <w:r>
        <w:t>Gold Dragon (malware)</w:t>
      </w:r>
    </w:p>
    <w:p>
      <w:pPr>
        <w:pStyle w:val="ListBullet"/>
      </w:pPr>
      <w:r>
        <w:t>Ramsay (malware)</w:t>
      </w:r>
    </w:p>
    <w:p>
      <w:pPr>
        <w:pStyle w:val="ListBullet"/>
      </w:pPr>
      <w:r>
        <w:t>Carberp (malware)</w:t>
      </w:r>
    </w:p>
    <w:p>
      <w:pPr>
        <w:pStyle w:val="ListBullet"/>
      </w:pPr>
      <w:r>
        <w:t>HARDRAIN (malware)</w:t>
      </w:r>
    </w:p>
    <w:p>
      <w:pPr>
        <w:pStyle w:val="ListBullet"/>
      </w:pPr>
      <w:r>
        <w:t>MacMa (malware)</w:t>
      </w:r>
    </w:p>
    <w:p>
      <w:pPr>
        <w:pStyle w:val="ListBullet"/>
      </w:pPr>
      <w:r>
        <w:t>FunnyDream (malware)</w:t>
      </w:r>
    </w:p>
    <w:p>
      <w:pPr>
        <w:pStyle w:val="ListBullet"/>
      </w:pPr>
      <w:r>
        <w:t>SysUpdate (malware)</w:t>
      </w:r>
    </w:p>
    <w:p>
      <w:pPr>
        <w:pStyle w:val="ListBullet"/>
      </w:pPr>
      <w:r>
        <w:t>TinyZBot (malware)</w:t>
      </w:r>
    </w:p>
    <w:p>
      <w:pPr>
        <w:pStyle w:val="ListBullet"/>
      </w:pPr>
      <w:r>
        <w:t>Kwampirs (malware)</w:t>
      </w:r>
    </w:p>
    <w:p>
      <w:pPr>
        <w:pStyle w:val="ListBullet"/>
      </w:pPr>
      <w:r>
        <w:t>Nerex (malware)</w:t>
      </w:r>
    </w:p>
    <w:p>
      <w:pPr>
        <w:pStyle w:val="ListBullet"/>
      </w:pPr>
      <w:r>
        <w:t>DEADEYE (malware)</w:t>
      </w:r>
    </w:p>
    <w:p>
      <w:pPr>
        <w:pStyle w:val="ListBullet"/>
      </w:pPr>
      <w:r>
        <w:t>Proton (malware)</w:t>
      </w:r>
    </w:p>
    <w:p>
      <w:pPr>
        <w:pStyle w:val="ListBullet"/>
      </w:pPr>
      <w:r>
        <w:t>Mango (malware)</w:t>
      </w:r>
    </w:p>
    <w:p>
      <w:pPr>
        <w:pStyle w:val="ListBullet"/>
      </w:pPr>
      <w:r>
        <w:t>InnaputRAT (malware)</w:t>
      </w:r>
    </w:p>
    <w:p>
      <w:pPr>
        <w:pStyle w:val="ListBullet"/>
      </w:pPr>
      <w:r>
        <w:t>Clop (malware)</w:t>
      </w:r>
    </w:p>
    <w:p>
      <w:pPr>
        <w:pStyle w:val="ListBullet"/>
      </w:pPr>
      <w:r>
        <w:t>ROCKBOOT (malware)</w:t>
      </w:r>
    </w:p>
    <w:p>
      <w:pPr>
        <w:pStyle w:val="ListBullet"/>
      </w:pPr>
      <w:r>
        <w:t>Egregor (malware)</w:t>
      </w:r>
    </w:p>
    <w:p>
      <w:pPr>
        <w:pStyle w:val="ListBullet"/>
      </w:pPr>
      <w:r>
        <w:t>ZxShell (malware)</w:t>
      </w:r>
    </w:p>
    <w:p>
      <w:pPr>
        <w:pStyle w:val="ListBullet"/>
      </w:pPr>
      <w:r>
        <w:t>CoinTicker (malware)</w:t>
      </w:r>
    </w:p>
    <w:p>
      <w:pPr>
        <w:pStyle w:val="ListBullet"/>
      </w:pPr>
      <w:r>
        <w:t>Winnti for Windows (malware)</w:t>
      </w:r>
    </w:p>
    <w:p>
      <w:pPr>
        <w:pStyle w:val="ListBullet"/>
      </w:pPr>
      <w:r>
        <w:t>Ebury (malware)</w:t>
      </w:r>
    </w:p>
    <w:p>
      <w:pPr>
        <w:pStyle w:val="ListBullet"/>
      </w:pPr>
      <w:r>
        <w:t>Meteor (malware)</w:t>
      </w:r>
    </w:p>
    <w:p>
      <w:pPr>
        <w:pStyle w:val="ListBullet"/>
      </w:pPr>
      <w:r>
        <w:t>njRAT (malware)</w:t>
      </w:r>
    </w:p>
    <w:p>
      <w:pPr>
        <w:pStyle w:val="ListBullet"/>
      </w:pPr>
      <w:r>
        <w:t>ZIPLINE (malware)</w:t>
      </w:r>
    </w:p>
    <w:p>
      <w:pPr>
        <w:pStyle w:val="ListBullet"/>
      </w:pPr>
      <w:r>
        <w:t>Maze (malware)</w:t>
      </w:r>
    </w:p>
    <w:p>
      <w:pPr>
        <w:pStyle w:val="ListBullet"/>
      </w:pPr>
      <w:r>
        <w:t>BOOTRASH (malware)</w:t>
      </w:r>
    </w:p>
    <w:p>
      <w:pPr>
        <w:pStyle w:val="ListBullet"/>
      </w:pPr>
      <w:r>
        <w:t>ComRAT (malware)</w:t>
      </w:r>
    </w:p>
    <w:p>
      <w:pPr>
        <w:pStyle w:val="ListBullet"/>
      </w:pPr>
      <w:r>
        <w:t>ChChes (malware)</w:t>
      </w:r>
    </w:p>
    <w:p>
      <w:pPr>
        <w:pStyle w:val="ListBullet"/>
      </w:pPr>
      <w:r>
        <w:t>JPIN (malware)</w:t>
      </w:r>
    </w:p>
    <w:p>
      <w:pPr>
        <w:pStyle w:val="ListBullet"/>
      </w:pPr>
      <w:r>
        <w:t>KOCTOPUS (malware)</w:t>
      </w:r>
    </w:p>
    <w:p>
      <w:pPr>
        <w:pStyle w:val="ListBullet"/>
      </w:pPr>
      <w:r>
        <w:t>Mis-Type (malware)</w:t>
      </w:r>
    </w:p>
    <w:p>
      <w:pPr>
        <w:pStyle w:val="ListBullet"/>
      </w:pPr>
      <w:r>
        <w:t>XCSSET (malware)</w:t>
      </w:r>
    </w:p>
    <w:p>
      <w:pPr>
        <w:pStyle w:val="ListBullet"/>
      </w:pPr>
      <w:r>
        <w:t>AppleJeus (malware)</w:t>
      </w:r>
    </w:p>
    <w:p>
      <w:pPr>
        <w:pStyle w:val="ListBullet"/>
      </w:pPr>
      <w:r>
        <w:t>STARWHALE (malware)</w:t>
      </w:r>
    </w:p>
    <w:p>
      <w:pPr>
        <w:pStyle w:val="ListBullet"/>
      </w:pPr>
      <w:r>
        <w:t>Industroyer (malware)</w:t>
      </w:r>
    </w:p>
    <w:p>
      <w:pPr>
        <w:pStyle w:val="ListBullet"/>
      </w:pPr>
      <w:r>
        <w:t>HIDEDRV (malware)</w:t>
      </w:r>
    </w:p>
    <w:p>
      <w:pPr>
        <w:pStyle w:val="ListBullet"/>
      </w:pPr>
      <w:r>
        <w:t>CozyCar (malware)</w:t>
      </w:r>
    </w:p>
    <w:p>
      <w:pPr>
        <w:pStyle w:val="ListBullet"/>
      </w:pPr>
      <w:r>
        <w:t>Agent Tesla (malware)</w:t>
      </w:r>
    </w:p>
    <w:p>
      <w:pPr>
        <w:pStyle w:val="ListBullet"/>
      </w:pPr>
      <w:r>
        <w:t>POWERSTATS (malware)</w:t>
      </w:r>
    </w:p>
    <w:p>
      <w:pPr>
        <w:pStyle w:val="ListBullet"/>
      </w:pPr>
      <w:r>
        <w:t>Goopy (malware)</w:t>
      </w:r>
    </w:p>
    <w:p>
      <w:pPr>
        <w:pStyle w:val="ListBullet"/>
      </w:pPr>
      <w:r>
        <w:t>QakBot (malware)</w:t>
      </w:r>
    </w:p>
    <w:p>
      <w:pPr>
        <w:pStyle w:val="ListBullet"/>
      </w:pPr>
      <w:r>
        <w:t>CookieMiner (malware)</w:t>
      </w:r>
    </w:p>
    <w:p>
      <w:pPr>
        <w:pStyle w:val="ListBullet"/>
      </w:pPr>
      <w:r>
        <w:t>Gelsemium (malware)</w:t>
      </w:r>
    </w:p>
    <w:p>
      <w:pPr>
        <w:pStyle w:val="ListBullet"/>
      </w:pPr>
      <w:r>
        <w:t>Komplex (malware)</w:t>
      </w:r>
    </w:p>
    <w:p>
      <w:pPr>
        <w:pStyle w:val="ListBullet"/>
      </w:pPr>
      <w:r>
        <w:t>DEADWOOD (malware)</w:t>
      </w:r>
    </w:p>
    <w:p>
      <w:pPr>
        <w:pStyle w:val="ListBullet"/>
      </w:pPr>
      <w:r>
        <w:t>Dok (malware)</w:t>
      </w:r>
    </w:p>
    <w:p>
      <w:pPr>
        <w:pStyle w:val="ListBullet"/>
      </w:pPr>
      <w:r>
        <w:t>MacSpy (malware)</w:t>
      </w:r>
    </w:p>
    <w:p>
      <w:pPr>
        <w:pStyle w:val="ListBullet"/>
      </w:pPr>
      <w:r>
        <w:t>Dtrack (malware)</w:t>
      </w:r>
    </w:p>
    <w:p>
      <w:pPr>
        <w:pStyle w:val="ListBullet"/>
      </w:pPr>
      <w:r>
        <w:t>H1N1 (malware)</w:t>
      </w:r>
    </w:p>
    <w:p>
      <w:pPr>
        <w:pStyle w:val="ListBullet"/>
      </w:pPr>
      <w:r>
        <w:t>SLOWPULSE (malware)</w:t>
      </w:r>
    </w:p>
    <w:p>
      <w:pPr>
        <w:pStyle w:val="ListBullet"/>
      </w:pPr>
      <w:r>
        <w:t>LoudMiner (malware)</w:t>
      </w:r>
    </w:p>
    <w:p>
      <w:pPr>
        <w:pStyle w:val="ListBullet"/>
      </w:pPr>
      <w:r>
        <w:t>BitPaymer (malware)</w:t>
      </w:r>
    </w:p>
    <w:p>
      <w:pPr>
        <w:pStyle w:val="ListBullet"/>
      </w:pPr>
      <w:r>
        <w:t>BACKSPACE (malware)</w:t>
      </w:r>
    </w:p>
    <w:p>
      <w:pPr>
        <w:pStyle w:val="ListBullet"/>
      </w:pPr>
      <w:r>
        <w:t>HiddenWasp (malware)</w:t>
      </w:r>
    </w:p>
    <w:p>
      <w:pPr>
        <w:pStyle w:val="ListBullet"/>
      </w:pPr>
      <w:r>
        <w:t>WarzoneRAT (malware)</w:t>
      </w:r>
    </w:p>
    <w:p>
      <w:pPr>
        <w:pStyle w:val="ListBullet"/>
      </w:pPr>
      <w:r>
        <w:t>SLOTHFULMEDIA (malware)</w:t>
      </w:r>
    </w:p>
    <w:p>
      <w:pPr>
        <w:pStyle w:val="ListBullet"/>
      </w:pPr>
      <w:r>
        <w:t>FALLCHILL (malware)</w:t>
      </w:r>
    </w:p>
    <w:p>
      <w:pPr>
        <w:pStyle w:val="ListBullet"/>
      </w:pPr>
      <w:r>
        <w:t>certutil (tool)</w:t>
      </w:r>
    </w:p>
    <w:p>
      <w:pPr>
        <w:pStyle w:val="ListBullet"/>
      </w:pPr>
      <w:r>
        <w:t>SILENTTRINITY (tool)</w:t>
      </w:r>
    </w:p>
    <w:p>
      <w:pPr>
        <w:pStyle w:val="ListBullet"/>
      </w:pPr>
      <w:r>
        <w:t>PowerSploit (tool)</w:t>
      </w:r>
    </w:p>
    <w:p>
      <w:pPr>
        <w:pStyle w:val="ListBullet"/>
      </w:pPr>
      <w:r>
        <w:t>Pacu (tool)</w:t>
      </w:r>
    </w:p>
    <w:p>
      <w:pPr>
        <w:pStyle w:val="ListBullet"/>
      </w:pPr>
      <w:r>
        <w:t>AADInternals (tool)</w:t>
      </w:r>
    </w:p>
    <w:p>
      <w:pPr>
        <w:pStyle w:val="ListBullet"/>
      </w:pPr>
      <w:r>
        <w:t>Empire (tool)</w:t>
      </w:r>
    </w:p>
    <w:p>
      <w:pPr>
        <w:pStyle w:val="ListBullet"/>
      </w:pPr>
      <w:r>
        <w:t>netsh (tool)</w:t>
      </w:r>
    </w:p>
    <w:p>
      <w:pPr>
        <w:pStyle w:val="ListBullet"/>
      </w:pPr>
      <w:r>
        <w:t>Imminent Monitor (tool)</w:t>
      </w:r>
    </w:p>
    <w:p>
      <w:pPr>
        <w:pStyle w:val="ListBullet"/>
      </w:pPr>
      <w:r>
        <w:t>Donut (tool)</w:t>
      </w:r>
    </w:p>
    <w:p>
      <w:pPr>
        <w:pStyle w:val="ListBullet"/>
      </w:pPr>
      <w:r>
        <w:t>Invoke-PSImage (tool)</w:t>
      </w:r>
    </w:p>
    <w:p>
      <w:pPr>
        <w:pStyle w:val="ListBullet"/>
      </w:pPr>
      <w:r>
        <w:t>HTRAN (tool)</w:t>
      </w:r>
    </w:p>
    <w:p>
      <w:pPr>
        <w:pStyle w:val="ListBullet"/>
      </w:pPr>
      <w:r>
        <w:t>Wevtutil (tool)</w:t>
      </w:r>
    </w:p>
    <w:p>
      <w:pPr>
        <w:pStyle w:val="ListBullet"/>
      </w:pPr>
      <w:r>
        <w:t>PsExec (tool)</w:t>
      </w:r>
    </w:p>
    <w:p>
      <w:pPr>
        <w:pStyle w:val="ListBullet"/>
      </w:pPr>
      <w:r>
        <w:t>Indrik Spider (intrusion-set)</w:t>
      </w:r>
    </w:p>
    <w:p>
      <w:pPr>
        <w:pStyle w:val="ListBullet"/>
      </w:pPr>
      <w:r>
        <w:t>Operation Wocao (campaign)</w:t>
      </w:r>
    </w:p>
    <w:p>
      <w:pPr>
        <w:pStyle w:val="ListBullet"/>
      </w:pPr>
      <w:r>
        <w:t>Wizard Spider (intrusion-set)</w:t>
      </w:r>
    </w:p>
    <w:p>
      <w:pPr>
        <w:pStyle w:val="ListBullet"/>
      </w:pPr>
      <w:r>
        <w:t>FIN7 (intrusion-set)</w:t>
      </w:r>
    </w:p>
    <w:p>
      <w:pPr>
        <w:pStyle w:val="ListBullet"/>
      </w:pPr>
      <w:r>
        <w:t>Velvet Ant (intrusion-set)</w:t>
      </w:r>
    </w:p>
    <w:p>
      <w:pPr>
        <w:pStyle w:val="ListBullet"/>
      </w:pPr>
      <w:r>
        <w:t>APT41 DUST (campaign)</w:t>
      </w:r>
    </w:p>
    <w:p>
      <w:pPr>
        <w:pStyle w:val="ListBullet"/>
      </w:pPr>
      <w:r>
        <w:t>ArcaneDoor (campaign)</w:t>
      </w:r>
    </w:p>
    <w:p>
      <w:pPr>
        <w:pStyle w:val="ListBullet"/>
      </w:pPr>
      <w:r>
        <w:t>Dragonfly (intrusion-set)</w:t>
      </w:r>
    </w:p>
    <w:p>
      <w:pPr>
        <w:pStyle w:val="ListBullet"/>
      </w:pPr>
      <w:r>
        <w:t>OilRig (intrusion-set)</w:t>
      </w:r>
    </w:p>
    <w:p>
      <w:pPr>
        <w:pStyle w:val="ListBullet"/>
      </w:pPr>
      <w:r>
        <w:t>Fox Kitten (intrusion-set)</w:t>
      </w:r>
    </w:p>
    <w:p>
      <w:pPr>
        <w:pStyle w:val="ListBullet"/>
      </w:pPr>
      <w:r>
        <w:t>SolarWinds Compromise (campaign)</w:t>
      </w:r>
    </w:p>
    <w:p>
      <w:pPr>
        <w:pStyle w:val="ListBullet"/>
      </w:pPr>
      <w:r>
        <w:t>Lazarus Group (intrusion-set)</w:t>
      </w:r>
    </w:p>
    <w:p>
      <w:pPr>
        <w:pStyle w:val="ListBullet"/>
      </w:pPr>
      <w:r>
        <w:t>Aquatic Panda (intrusion-set)</w:t>
      </w:r>
    </w:p>
    <w:p>
      <w:pPr>
        <w:pStyle w:val="ListBullet"/>
      </w:pPr>
      <w:r>
        <w:t>TA505 (intrusion-set)</w:t>
      </w:r>
    </w:p>
    <w:p>
      <w:pPr>
        <w:pStyle w:val="ListBullet"/>
      </w:pPr>
      <w:r>
        <w:t>APT42 (intrusion-set)</w:t>
      </w:r>
    </w:p>
    <w:p>
      <w:pPr>
        <w:pStyle w:val="ListBullet"/>
      </w:pPr>
      <w:r>
        <w:t>Earth Lusca (intrusion-set)</w:t>
      </w:r>
    </w:p>
    <w:p>
      <w:pPr>
        <w:pStyle w:val="ListBullet"/>
      </w:pPr>
      <w:r>
        <w:t>Operation CuckooBees (campaign)</w:t>
      </w:r>
    </w:p>
    <w:p>
      <w:pPr>
        <w:pStyle w:val="ListBullet"/>
      </w:pPr>
      <w:r>
        <w:t>Play (intrusion-set)</w:t>
      </w:r>
    </w:p>
    <w:p>
      <w:pPr>
        <w:pStyle w:val="ListBullet"/>
      </w:pPr>
      <w:r>
        <w:t>TA577 (intrusion-set)</w:t>
      </w:r>
    </w:p>
    <w:p>
      <w:pPr>
        <w:pStyle w:val="ListBullet"/>
      </w:pPr>
      <w:r>
        <w:t>Turla (intrusion-set)</w:t>
      </w:r>
    </w:p>
    <w:p>
      <w:pPr>
        <w:pStyle w:val="ListBullet"/>
      </w:pPr>
      <w:r>
        <w:t>Ember Bear (intrusion-set)</w:t>
      </w:r>
    </w:p>
    <w:p>
      <w:pPr>
        <w:pStyle w:val="ListBullet"/>
      </w:pPr>
      <w:r>
        <w:t>TeamTNT (intrusion-set)</w:t>
      </w:r>
    </w:p>
    <w:p>
      <w:pPr>
        <w:pStyle w:val="ListBullet"/>
      </w:pPr>
      <w:r>
        <w:t>FIN6 (intrusion-set)</w:t>
      </w:r>
    </w:p>
    <w:p>
      <w:pPr>
        <w:pStyle w:val="ListBullet"/>
      </w:pPr>
      <w:r>
        <w:t>APT28 (intrusion-set)</w:t>
      </w:r>
    </w:p>
    <w:p>
      <w:pPr>
        <w:pStyle w:val="ListBullet"/>
      </w:pPr>
      <w:r>
        <w:t>Cinnamon Tempest (intrusion-set)</w:t>
      </w:r>
    </w:p>
    <w:p>
      <w:pPr>
        <w:pStyle w:val="ListBullet"/>
      </w:pPr>
      <w:r>
        <w:t>Darkhotel (intrusion-set)</w:t>
      </w:r>
    </w:p>
    <w:p>
      <w:pPr>
        <w:pStyle w:val="ListBullet"/>
      </w:pPr>
      <w:r>
        <w:t>Ke3chang (intrusion-set)</w:t>
      </w:r>
    </w:p>
    <w:p>
      <w:pPr>
        <w:pStyle w:val="ListBullet"/>
      </w:pPr>
      <w:r>
        <w:t>Magic Hound (intrusion-set)</w:t>
      </w:r>
    </w:p>
    <w:p>
      <w:pPr>
        <w:pStyle w:val="ListBullet"/>
      </w:pPr>
      <w:r>
        <w:t>APT29 (intrusion-set)</w:t>
      </w:r>
    </w:p>
    <w:p>
      <w:pPr>
        <w:pStyle w:val="ListBullet"/>
      </w:pPr>
      <w:r>
        <w:t>Operation Honeybee (campaign)</w:t>
      </w:r>
    </w:p>
    <w:p>
      <w:pPr>
        <w:pStyle w:val="ListBullet"/>
      </w:pPr>
      <w:r>
        <w:t>2016 Ukraine Electric Power Attack (campaign)</w:t>
      </w:r>
    </w:p>
    <w:p>
      <w:pPr>
        <w:pStyle w:val="ListBullet"/>
      </w:pPr>
      <w:r>
        <w:t>Cobalt Group (intrusion-set)</w:t>
      </w:r>
    </w:p>
    <w:p>
      <w:pPr>
        <w:pStyle w:val="ListBullet"/>
      </w:pPr>
      <w:r>
        <w:t>MuddyWater (intrusion-set)</w:t>
      </w:r>
    </w:p>
    <w:p>
      <w:pPr>
        <w:pStyle w:val="ListBullet"/>
      </w:pPr>
      <w:r>
        <w:t>APT38 (intrusion-set)</w:t>
      </w:r>
    </w:p>
    <w:p>
      <w:pPr>
        <w:pStyle w:val="ListBullet"/>
      </w:pPr>
      <w:r>
        <w:t>APT32 (intrusion-set)</w:t>
      </w:r>
    </w:p>
    <w:p>
      <w:pPr>
        <w:pStyle w:val="ListBullet"/>
      </w:pPr>
      <w:r>
        <w:t>BRONZE BUTLER (intrusion-set)</w:t>
      </w:r>
    </w:p>
    <w:p>
      <w:pPr>
        <w:pStyle w:val="ListBullet"/>
      </w:pPr>
      <w:r>
        <w:t>Kimsuky (intrusion-set)</w:t>
      </w:r>
    </w:p>
    <w:p>
      <w:pPr>
        <w:pStyle w:val="ListBullet"/>
      </w:pPr>
      <w:r>
        <w:t>Akira (intrusion-set)</w:t>
      </w:r>
    </w:p>
    <w:p>
      <w:pPr>
        <w:pStyle w:val="ListBullet"/>
      </w:pPr>
      <w:r>
        <w:t>TA2541 (intrusion-set)</w:t>
      </w:r>
    </w:p>
    <w:p>
      <w:pPr>
        <w:pStyle w:val="ListBullet"/>
      </w:pPr>
      <w:r>
        <w:t>ToddyCat (intrusion-set)</w:t>
      </w:r>
    </w:p>
    <w:p>
      <w:pPr>
        <w:pStyle w:val="ListBullet"/>
      </w:pPr>
      <w:r>
        <w:t>Tropic Trooper (intrusion-set)</w:t>
      </w:r>
    </w:p>
    <w:p>
      <w:pPr>
        <w:pStyle w:val="ListBullet"/>
      </w:pPr>
      <w:r>
        <w:t>2015 Ukraine Electric Power Attack (campaign)</w:t>
      </w:r>
    </w:p>
    <w:p>
      <w:pPr>
        <w:pStyle w:val="ListBullet"/>
      </w:pPr>
      <w:r>
        <w:t>APT19 (intrusion-set)</w:t>
      </w:r>
    </w:p>
    <w:p>
      <w:pPr>
        <w:pStyle w:val="ListBullet"/>
      </w:pPr>
      <w:r>
        <w:t>Moses Staff (intrusion-set)</w:t>
      </w:r>
    </w:p>
    <w:p>
      <w:pPr>
        <w:pStyle w:val="ListBullet"/>
      </w:pPr>
      <w:r>
        <w:t>DarkVishnya (intrusion-set)</w:t>
      </w:r>
    </w:p>
    <w:p>
      <w:pPr>
        <w:pStyle w:val="ListBullet"/>
      </w:pPr>
      <w:r>
        <w:t>APT41 (intrusion-set)</w:t>
      </w:r>
    </w:p>
    <w:p>
      <w:pPr>
        <w:pStyle w:val="ListBullet"/>
      </w:pPr>
      <w:r>
        <w:t>INC Ransom (intrusion-set)</w:t>
      </w:r>
    </w:p>
    <w:p>
      <w:pPr>
        <w:pStyle w:val="ListBullet"/>
      </w:pPr>
      <w:r>
        <w:t>Winnti Group (intrusion-set)</w:t>
      </w:r>
    </w:p>
    <w:p>
      <w:pPr>
        <w:pStyle w:val="ListBullet"/>
      </w:pPr>
      <w:r>
        <w:t>Rocke (intrusion-set)</w:t>
      </w:r>
    </w:p>
    <w:p>
      <w:pPr>
        <w:pStyle w:val="ListBullet"/>
      </w:pPr>
      <w:r>
        <w:t>Saint Bear (intrusion-set)</w:t>
      </w:r>
    </w:p>
    <w:p>
      <w:pPr>
        <w:pStyle w:val="ListBullet"/>
      </w:pPr>
      <w:r>
        <w:t>Scattered Spider (intrusion-set)</w:t>
      </w:r>
    </w:p>
    <w:p>
      <w:pPr>
        <w:pStyle w:val="ListBullet"/>
      </w:pPr>
      <w:r>
        <w:t>Blue Mockingbird (intrusion-set)</w:t>
      </w:r>
    </w:p>
    <w:p>
      <w:pPr>
        <w:pStyle w:val="ListBullet"/>
      </w:pPr>
      <w:r>
        <w:t>RedCurl (intrusion-set)</w:t>
      </w:r>
    </w:p>
    <w:p>
      <w:pPr>
        <w:pStyle w:val="ListBullet"/>
      </w:pPr>
      <w:r>
        <w:t>Gorgon Group (intrusion-set)</w:t>
      </w:r>
    </w:p>
    <w:p>
      <w:pPr>
        <w:pStyle w:val="ListBullet"/>
      </w:pPr>
      <w:r>
        <w:t>C0021 (campaign)</w:t>
      </w:r>
    </w:p>
    <w:p>
      <w:pPr>
        <w:pStyle w:val="ListBullet"/>
      </w:pPr>
      <w:r>
        <w:t>BlackByte (intrusion-set)</w:t>
      </w:r>
    </w:p>
    <w:p>
      <w:pPr>
        <w:pStyle w:val="ListBullet"/>
      </w:pPr>
      <w:r>
        <w:t>Threat Group-3390 (intrusion-set)</w:t>
      </w:r>
    </w:p>
    <w:p>
      <w:pPr>
        <w:pStyle w:val="ListBullet"/>
      </w:pPr>
      <w:r>
        <w:t>APT28 Nearest Neighbor Campaign (campaign)</w:t>
      </w:r>
    </w:p>
    <w:p>
      <w:pPr>
        <w:pStyle w:val="ListBullet"/>
      </w:pPr>
      <w:r>
        <w:t>Gamaredon Group (intrusion-set)</w:t>
      </w:r>
    </w:p>
    <w:p>
      <w:pPr>
        <w:pStyle w:val="ListBullet"/>
      </w:pPr>
      <w:r>
        <w:t>Night Dragon (campaign)</w:t>
      </w:r>
    </w:p>
    <w:p>
      <w:pPr>
        <w:pStyle w:val="ListBullet"/>
      </w:pPr>
      <w:r>
        <w:t>Agrius (intrusion-set)</w:t>
      </w:r>
    </w:p>
    <w:p>
      <w:pPr>
        <w:pStyle w:val="ListBullet"/>
      </w:pPr>
      <w:r>
        <w:t>Leviathan Australian Intrusions (campaign)</w:t>
      </w:r>
    </w:p>
    <w:p>
      <w:pPr>
        <w:pStyle w:val="ListBullet"/>
      </w:pPr>
      <w:r>
        <w:t>Moonstone Sleet (intrusion-set)</w:t>
      </w:r>
    </w:p>
    <w:p>
      <w:pPr>
        <w:pStyle w:val="ListBullet"/>
      </w:pPr>
      <w:r>
        <w:t>Salt Typhoon (intrusion-set)</w:t>
      </w:r>
    </w:p>
    <w:p>
      <w:pPr>
        <w:pStyle w:val="ListBullet"/>
      </w:pPr>
      <w:r>
        <w:t>ShadowRay (campaign)</w:t>
      </w:r>
    </w:p>
    <w:p>
      <w:pPr>
        <w:pStyle w:val="ListBullet"/>
      </w:pPr>
      <w:r>
        <w:t>Axiom (intrusion-set)</w:t>
      </w:r>
    </w:p>
    <w:p>
      <w:pPr>
        <w:pStyle w:val="ListBullet"/>
      </w:pPr>
      <w:r>
        <w:t>APT3 (intrusion-set)</w:t>
      </w:r>
    </w:p>
    <w:p>
      <w:pPr>
        <w:pStyle w:val="ListBullet"/>
      </w:pPr>
      <w:r>
        <w:t>Putter Panda (intrusion-set)</w:t>
      </w:r>
    </w:p>
    <w:p>
      <w:pPr>
        <w:pStyle w:val="ListBullet"/>
      </w:pPr>
      <w:r>
        <w:t>HomeLand Justice (campaign)</w:t>
      </w:r>
    </w:p>
    <w:p>
      <w:pPr>
        <w:pStyle w:val="ListBullet"/>
      </w:pPr>
      <w:r>
        <w:t>Cutting Edge (campaign)</w:t>
      </w:r>
    </w:p>
    <w:p>
      <w:pPr>
        <w:pStyle w:val="ListBullet"/>
      </w:pPr>
      <w:r>
        <w:t>Lotus Blossom (intrusion-set)</w:t>
      </w:r>
    </w:p>
    <w:p>
      <w:pPr>
        <w:pStyle w:val="ListBullet"/>
      </w:pPr>
      <w:r>
        <w:t>Carbanak (intrusion-set)</w:t>
      </w:r>
    </w:p>
    <w:p>
      <w:pPr>
        <w:pStyle w:val="ListBullet"/>
      </w:pPr>
      <w:r>
        <w:t>Deep Panda (intrusion-set)</w:t>
      </w:r>
    </w:p>
    <w:p>
      <w:pPr>
        <w:pStyle w:val="ListBullet"/>
      </w:pPr>
      <w:r>
        <w:t>KV Botnet Activity (campaign)</w:t>
      </w:r>
    </w:p>
    <w:p>
      <w:pPr>
        <w:pStyle w:val="ListBullet"/>
      </w:pPr>
      <w:r>
        <w:t>PROMETHIUM (intrusion-set)</w:t>
      </w:r>
    </w:p>
    <w:p>
      <w:pPr>
        <w:pStyle w:val="Heading2"/>
      </w:pPr>
      <w:r>
        <w:t>Affected Products</w:t>
      </w:r>
    </w:p>
    <w:p>
      <w:pPr>
        <w:pStyle w:val="ListBullet"/>
      </w:pPr>
      <w:r>
        <w:t>cpe:2.3:a:argoproj:argo_cd:*:*:*:*:*:*:*:*</w:t>
      </w:r>
    </w:p>
    <w:p>
      <w:pPr>
        <w:pStyle w:val="ListBullet"/>
      </w:pPr>
      <w:r>
        <w:t>cpe:2.3:a:argoproj:argo_cd:*:*:*:*:*:*:*:*</w:t>
      </w:r>
    </w:p>
    <w:p>
      <w:pPr>
        <w:pStyle w:val="ListBullet"/>
      </w:pPr>
      <w:r>
        <w:t>cpe:2.3:a:argoproj:argo_cd:2.3.0:rc1:*:*:*:*:*:*</w:t>
      </w:r>
    </w:p>
    <w:p>
      <w:pPr>
        <w:pStyle w:val="ListBullet"/>
      </w:pPr>
      <w:r>
        <w:t>cpe:2.3:a:argoproj:argo_cd:2.3.0:rc2:*:*:*:*:*:*</w:t>
      </w:r>
    </w:p>
    <w:p>
      <w:pPr>
        <w:pStyle w:val="ListBullet"/>
      </w:pPr>
      <w:r>
        <w:t>cpe:2.3:a:argoproj:argo_cd:2.3.0:rc4:*:*:*:*:*:*</w:t>
      </w:r>
    </w:p>
    <w:p>
      <w:pPr>
        <w:pStyle w:val="ListBullet"/>
      </w:pPr>
      <w:r>
        <w:t>cpe:2.3:a:argoproj:argo_cd:2.3.0:rc5:*:*:*:*:*:*</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