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CVE-2022-21668</w:t>
      </w:r>
    </w:p>
    <w:p>
      <w:r>
        <w:t>pipenv is a Python development workflow tool. Starting with version 2018.10.9 and prior to version 2022.1.8, a flaw in pipenv's parsing of requirements files allows an attacker to insert a specially crafted string inside a comment anywhere within a requirements.txt file, which will cause victims who use pipenv to install the requirements file to download dependencies from a package index server controlled by the attacker. By embedding malicious code in packages served from their malicious index server, the attacker can trigger arbitrary remote code execution (RCE) on the victims' systems. If an attacker is able to hide a malicious `--index-url` option in a requirements file that a victim installs with pipenv, the attacker can embed arbitrary malicious code in packages served from their malicious index server that will be executed on the victim's host during installation (remote code execution/RCE). When pip installs from a source distribution, any code in the setup.py is executed by the install process. This issue is patched in version 2022.1.8. The GitHub Security Advisory contains more information about this vulnerability.</w:t>
      </w:r>
    </w:p>
    <w:p>
      <w:pPr>
        <w:pStyle w:val="Heading2"/>
      </w:pPr>
      <w:r>
        <w:t>Threat-Mapped Scoring</w:t>
      </w:r>
    </w:p>
    <w:p>
      <w:r>
        <w:t>Score: 1.8</w:t>
      </w:r>
    </w:p>
    <w:p>
      <w:r>
        <w:t>Priority: P4 - Informational (Low)</w:t>
      </w:r>
    </w:p>
    <w:p>
      <w:pPr>
        <w:pStyle w:val="Heading2"/>
      </w:pPr>
      <w:r>
        <w:t>EPSS</w:t>
      </w:r>
    </w:p>
    <w:p>
      <w:r>
        <w:t>EPSS Score: N/A</w:t>
      </w:r>
    </w:p>
    <w:p>
      <w:r>
        <w:t>Percentile: 0.80799</w:t>
      </w:r>
    </w:p>
    <w:p>
      <w:pPr>
        <w:pStyle w:val="Heading2"/>
      </w:pPr>
      <w:r>
        <w:t>CVSS Scoring</w:t>
      </w:r>
    </w:p>
    <w:p>
      <w:r>
        <w:t>CVSS v3.1 Score: 8.0</w:t>
      </w:r>
    </w:p>
    <w:p>
      <w:r>
        <w:t>Severity: HIGH</w:t>
      </w:r>
    </w:p>
    <w:p>
      <w:pPr>
        <w:pStyle w:val="Heading2"/>
      </w:pPr>
      <w:r>
        <w:t>Mapped CWE(s)</w:t>
      </w:r>
    </w:p>
    <w:p>
      <w:pPr>
        <w:pStyle w:val="ListBullet"/>
      </w:pPr>
      <w:r>
        <w:t>CWE-1284: Improper Validation of Specified Quantity in Input</w:t>
      </w:r>
    </w:p>
    <w:p>
      <w:pPr>
        <w:pStyle w:val="ListBullet"/>
      </w:pPr>
      <w:r>
        <w:t>CWE-190: Integer Overflow or Wraparound</w:t>
      </w:r>
    </w:p>
    <w:p>
      <w:pPr>
        <w:pStyle w:val="ListBullet"/>
      </w:pPr>
      <w:r>
        <w:t>CWE-20: Improper Input Validation</w:t>
      </w:r>
    </w:p>
    <w:p>
      <w:pPr>
        <w:pStyle w:val="ListBullet"/>
      </w:pPr>
      <w:r>
        <w:t>CWE-427: Uncontrolled Search Path Element</w:t>
      </w:r>
    </w:p>
    <w:p>
      <w:pPr>
        <w:pStyle w:val="ListBullet"/>
      </w:pPr>
      <w:r>
        <w:t>CWE-77: Improper Neutralization of Special Elements used in a Command ('Command Injection')</w:t>
      </w:r>
    </w:p>
    <w:p>
      <w:pPr>
        <w:pStyle w:val="ListBullet"/>
      </w:pPr>
      <w:r>
        <w:t>CWE-78: Improper Neutralization of Special Elements used in an OS Command ('OS Command Injection')</w:t>
      </w:r>
    </w:p>
    <w:p>
      <w:pPr>
        <w:pStyle w:val="ListBullet"/>
      </w:pPr>
      <w:r>
        <w:t>CWE-791: Incomplete Filtering of Special Elements</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CAPEC-15: Command Delimiters</w:t>
      </w:r>
    </w:p>
    <w:p>
      <w:pPr>
        <w:pStyle w:val="ListBullet"/>
      </w:pPr>
      <w:r>
        <w:t>CAPEC-153: Input Data Manipulation</w:t>
      </w:r>
    </w:p>
    <w:p>
      <w:pPr>
        <w:pStyle w:val="ListBullet"/>
      </w:pPr>
      <w:r>
        <w:t>CAPEC-182: Flash Injection</w:t>
      </w:r>
    </w:p>
    <w:p>
      <w:pPr>
        <w:pStyle w:val="ListBullet"/>
      </w:pPr>
      <w:r>
        <w:t>CAPEC-183: IMAP/SMTP Command Injection</w:t>
      </w:r>
    </w:p>
    <w:p>
      <w:pPr>
        <w:pStyle w:val="ListBullet"/>
      </w:pPr>
      <w:r>
        <w:t>CAPEC-209: XSS Using MIME Type Mismatch</w:t>
      </w:r>
    </w:p>
    <w:p>
      <w:pPr>
        <w:pStyle w:val="ListBullet"/>
      </w:pPr>
      <w:r>
        <w:t>CAPEC-22: Exploiting Trust in Client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CAPEC-248: Command Injection</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CAPEC-38: Leveraging/Manipulating Configuration File Search Paths</w:t>
      </w:r>
    </w:p>
    <w:p>
      <w:pPr>
        <w:pStyle w:val="ListBullet"/>
      </w:pPr>
      <w:r>
        <w:t>CAPEC-40: Manipulating Writeable Terminal Devices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CAPEC-471: Search Order Hijacking</w:t>
      </w:r>
    </w:p>
    <w:p>
      <w:pPr>
        <w:pStyle w:val="ListBullet"/>
      </w:pPr>
      <w:r>
        <w:t>CAPEC-473: Signature Spoof</w:t>
      </w:r>
    </w:p>
    <w:p>
      <w:pPr>
        <w:pStyle w:val="ListBullet"/>
      </w:pPr>
      <w:r>
        <w:t>CAPEC-52: Embedding NULL Bytes</w:t>
      </w:r>
    </w:p>
    <w:p>
      <w:pPr>
        <w:pStyle w:val="ListBullet"/>
      </w:pPr>
      <w:r>
        <w:t>CAPEC-53: Postfix, Null Terminate, and Backslash</w:t>
      </w:r>
    </w:p>
    <w:p>
      <w:pPr>
        <w:pStyle w:val="ListBullet"/>
      </w:pPr>
      <w:r>
        <w:t>CAPEC-588: DOM-Based XSS</w:t>
      </w:r>
    </w:p>
    <w:p>
      <w:pPr>
        <w:pStyle w:val="ListBullet"/>
      </w:pPr>
      <w:r>
        <w:t>CAPEC-6: Argument Injection</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CAPEC-75: Manipulating Writeable Configuration Files</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ListBullet"/>
      </w:pPr>
      <w:r>
        <w:t>CAPEC-92: Forced Integer Overflow</w:t>
      </w:r>
    </w:p>
    <w:p>
      <w:pPr>
        <w:pStyle w:val="Heading2"/>
      </w:pPr>
      <w:r>
        <w:t>ATT&amp;CK Techniques</w:t>
      </w:r>
    </w:p>
    <w:p>
      <w:pPr>
        <w:pStyle w:val="ListBullet"/>
      </w:pPr>
      <w:r>
        <w:t>T1574.007: Path Interception by PATH Environment Variable</w:t>
      </w:r>
    </w:p>
    <w:p>
      <w:pPr>
        <w:pStyle w:val="ListBullet"/>
      </w:pPr>
      <w:r>
        <w:t>T1539: Steal Web Session Cookie</w:t>
      </w:r>
    </w:p>
    <w:p>
      <w:pPr>
        <w:pStyle w:val="ListBullet"/>
      </w:pPr>
      <w:r>
        <w:t>T1574.001: DLL</w:t>
      </w:r>
    </w:p>
    <w:p>
      <w:pPr>
        <w:pStyle w:val="ListBullet"/>
      </w:pPr>
      <w:r>
        <w:t>T1553.002: Code Signing</w:t>
      </w:r>
    </w:p>
    <w:p>
      <w:pPr>
        <w:pStyle w:val="ListBullet"/>
      </w:pPr>
      <w:r>
        <w:t>T1574.008: Path Interception by Search Order Hijacking</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ListBullet"/>
      </w:pPr>
      <w:r>
        <w:t>T1036.001: Invalid Code Signature</w:t>
      </w:r>
    </w:p>
    <w:p>
      <w:pPr>
        <w:pStyle w:val="ListBullet"/>
      </w:pPr>
      <w:r>
        <w:t>T1574.009: Path Interception by Unquoted Path</w:t>
      </w:r>
    </w:p>
    <w:p>
      <w:pPr>
        <w:pStyle w:val="ListBullet"/>
      </w:pPr>
      <w:r>
        <w:t>T1574.004: Dylib Hijacking</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Ninja (malware)</w:t>
      </w:r>
    </w:p>
    <w:p>
      <w:pPr>
        <w:pStyle w:val="ListBullet"/>
      </w:pPr>
      <w:r>
        <w:t>RCSession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Downdelph (malware)</w:t>
      </w:r>
    </w:p>
    <w:p>
      <w:pPr>
        <w:pStyle w:val="ListBullet"/>
      </w:pPr>
      <w:r>
        <w:t>AvosLocker (malware)</w:t>
      </w:r>
    </w:p>
    <w:p>
      <w:pPr>
        <w:pStyle w:val="ListBullet"/>
      </w:pPr>
      <w:r>
        <w:t>Chinoxy (malware)</w:t>
      </w:r>
    </w:p>
    <w:p>
      <w:pPr>
        <w:pStyle w:val="ListBullet"/>
      </w:pPr>
      <w:r>
        <w:t>COATHANGER (malware)</w:t>
      </w:r>
    </w:p>
    <w:p>
      <w:pPr>
        <w:pStyle w:val="ListBullet"/>
      </w:pPr>
      <w:r>
        <w:t>Sardonic (malware)</w:t>
      </w:r>
    </w:p>
    <w:p>
      <w:pPr>
        <w:pStyle w:val="ListBullet"/>
      </w:pPr>
      <w:r>
        <w:t>WindTail (malware)</w:t>
      </w:r>
    </w:p>
    <w:p>
      <w:pPr>
        <w:pStyle w:val="ListBullet"/>
      </w:pPr>
      <w:r>
        <w:t>RedLeaves (malware)</w:t>
      </w:r>
    </w:p>
    <w:p>
      <w:pPr>
        <w:pStyle w:val="ListBullet"/>
      </w:pPr>
      <w:r>
        <w:t>Matryoshka (malware)</w:t>
      </w:r>
    </w:p>
    <w:p>
      <w:pPr>
        <w:pStyle w:val="ListBullet"/>
      </w:pPr>
      <w:r>
        <w:t>WEBC2 (malware)</w:t>
      </w:r>
    </w:p>
    <w:p>
      <w:pPr>
        <w:pStyle w:val="ListBullet"/>
      </w:pPr>
      <w:r>
        <w:t>StrongPity (malware)</w:t>
      </w:r>
    </w:p>
    <w:p>
      <w:pPr>
        <w:pStyle w:val="ListBullet"/>
      </w:pPr>
      <w:r>
        <w:t>Nebulae (malware)</w:t>
      </w:r>
    </w:p>
    <w:p>
      <w:pPr>
        <w:pStyle w:val="ListBullet"/>
      </w:pPr>
      <w:r>
        <w:t>Janicab (malware)</w:t>
      </w:r>
    </w:p>
    <w:p>
      <w:pPr>
        <w:pStyle w:val="ListBullet"/>
      </w:pPr>
      <w:r>
        <w:t>RainyDay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GreyEnergy (malware)</w:t>
      </w:r>
    </w:p>
    <w:p>
      <w:pPr>
        <w:pStyle w:val="ListBullet"/>
      </w:pPr>
      <w:r>
        <w:t>TEARDROP (malware)</w:t>
      </w:r>
    </w:p>
    <w:p>
      <w:pPr>
        <w:pStyle w:val="ListBullet"/>
      </w:pPr>
      <w:r>
        <w:t>Turian (malware)</w:t>
      </w:r>
    </w:p>
    <w:p>
      <w:pPr>
        <w:pStyle w:val="ListBullet"/>
      </w:pPr>
      <w:r>
        <w:t>Action RAT (malware)</w:t>
      </w:r>
    </w:p>
    <w:p>
      <w:pPr>
        <w:pStyle w:val="ListBullet"/>
      </w:pPr>
      <w:r>
        <w:t>Prikormka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LoFiSe (malware)</w:t>
      </w:r>
    </w:p>
    <w:p>
      <w:pPr>
        <w:pStyle w:val="ListBullet"/>
      </w:pPr>
      <w:r>
        <w:t>WastedLocker (malware)</w:t>
      </w:r>
    </w:p>
    <w:p>
      <w:pPr>
        <w:pStyle w:val="ListBullet"/>
      </w:pPr>
      <w:r>
        <w:t>RegDuke (malware)</w:t>
      </w:r>
    </w:p>
    <w:p>
      <w:pPr>
        <w:pStyle w:val="ListBullet"/>
      </w:pPr>
      <w:r>
        <w:t>InvisiMole (malware)</w:t>
      </w:r>
    </w:p>
    <w:p>
      <w:pPr>
        <w:pStyle w:val="ListBullet"/>
      </w:pPr>
      <w:r>
        <w:t>P.A.S. Webshell (malware)</w:t>
      </w:r>
    </w:p>
    <w:p>
      <w:pPr>
        <w:pStyle w:val="ListBullet"/>
      </w:pPr>
      <w:r>
        <w:t>ZeroT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HUI Loader (malware)</w:t>
      </w:r>
    </w:p>
    <w:p>
      <w:pPr>
        <w:pStyle w:val="ListBullet"/>
      </w:pPr>
      <w:r>
        <w:t>CHIMNEYSWEEP (malware)</w:t>
      </w:r>
    </w:p>
    <w:p>
      <w:pPr>
        <w:pStyle w:val="ListBullet"/>
      </w:pPr>
      <w:r>
        <w:t>FatDuke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HyperBro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Javali (malware)</w:t>
      </w:r>
    </w:p>
    <w:p>
      <w:pPr>
        <w:pStyle w:val="ListBullet"/>
      </w:pPr>
      <w:r>
        <w:t>BBSRAT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FoggyWeb (malware)</w:t>
      </w:r>
    </w:p>
    <w:p>
      <w:pPr>
        <w:pStyle w:val="ListBullet"/>
      </w:pPr>
      <w:r>
        <w:t>Carbanak (malware)</w:t>
      </w:r>
    </w:p>
    <w:p>
      <w:pPr>
        <w:pStyle w:val="ListBullet"/>
      </w:pPr>
      <w:r>
        <w:t>XTunnel (malware)</w:t>
      </w:r>
    </w:p>
    <w:p>
      <w:pPr>
        <w:pStyle w:val="ListBullet"/>
      </w:pPr>
      <w:r>
        <w:t>Hydraq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T9000 (malware)</w:t>
      </w:r>
    </w:p>
    <w:p>
      <w:pPr>
        <w:pStyle w:val="ListBullet"/>
      </w:pPr>
      <w:r>
        <w:t>gh0st RAT (malware)</w:t>
      </w:r>
    </w:p>
    <w:p>
      <w:pPr>
        <w:pStyle w:val="ListBullet"/>
      </w:pPr>
      <w:r>
        <w:t>Shamoon (malware)</w:t>
      </w:r>
    </w:p>
    <w:p>
      <w:pPr>
        <w:pStyle w:val="ListBullet"/>
      </w:pPr>
      <w:r>
        <w:t>BLUELIGHT (malware)</w:t>
      </w:r>
    </w:p>
    <w:p>
      <w:pPr>
        <w:pStyle w:val="ListBullet"/>
      </w:pPr>
      <w:r>
        <w:t>Kerrdown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SDBbot (malware)</w:t>
      </w:r>
    </w:p>
    <w:p>
      <w:pPr>
        <w:pStyle w:val="ListBullet"/>
      </w:pPr>
      <w:r>
        <w:t>RTM (malware)</w:t>
      </w:r>
    </w:p>
    <w:p>
      <w:pPr>
        <w:pStyle w:val="ListBullet"/>
      </w:pPr>
      <w:r>
        <w:t>SodaMaster (malware)</w:t>
      </w:r>
    </w:p>
    <w:p>
      <w:pPr>
        <w:pStyle w:val="ListBullet"/>
      </w:pPr>
      <w:r>
        <w:t>Hikit (malware)</w:t>
      </w:r>
    </w:p>
    <w:p>
      <w:pPr>
        <w:pStyle w:val="ListBullet"/>
      </w:pPr>
      <w:r>
        <w:t>StrelaStealer (malware)</w:t>
      </w:r>
    </w:p>
    <w:p>
      <w:pPr>
        <w:pStyle w:val="ListBullet"/>
      </w:pPr>
      <w:r>
        <w:t>Grandoreiro (malware)</w:t>
      </w:r>
    </w:p>
    <w:p>
      <w:pPr>
        <w:pStyle w:val="ListBullet"/>
      </w:pPr>
      <w:r>
        <w:t>Sakula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Pandora (malware)</w:t>
      </w:r>
    </w:p>
    <w:p>
      <w:pPr>
        <w:pStyle w:val="ListBullet"/>
      </w:pPr>
      <w:r>
        <w:t>FinFisher (malware)</w:t>
      </w:r>
    </w:p>
    <w:p>
      <w:pPr>
        <w:pStyle w:val="ListBullet"/>
      </w:pPr>
      <w:r>
        <w:t>Cobalt Strike (malware)</w:t>
      </w:r>
    </w:p>
    <w:p>
      <w:pPr>
        <w:pStyle w:val="ListBullet"/>
      </w:pPr>
      <w:r>
        <w:t>SUNBURST (malware)</w:t>
      </w:r>
    </w:p>
    <w:p>
      <w:pPr>
        <w:pStyle w:val="ListBullet"/>
      </w:pPr>
      <w:r>
        <w:t>Wingbird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PowGoop (malware)</w:t>
      </w:r>
    </w:p>
    <w:p>
      <w:pPr>
        <w:pStyle w:val="ListBullet"/>
      </w:pPr>
      <w:r>
        <w:t>Nerex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Egregor (malware)</w:t>
      </w:r>
    </w:p>
    <w:p>
      <w:pPr>
        <w:pStyle w:val="ListBullet"/>
      </w:pPr>
      <w:r>
        <w:t>PoetRAT (malware)</w:t>
      </w:r>
    </w:p>
    <w:p>
      <w:pPr>
        <w:pStyle w:val="ListBullet"/>
      </w:pPr>
      <w:r>
        <w:t>CoinTicker (malware)</w:t>
      </w:r>
    </w:p>
    <w:p>
      <w:pPr>
        <w:pStyle w:val="ListBullet"/>
      </w:pPr>
      <w:r>
        <w:t>Melcoz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metaMain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MirageFox (malware)</w:t>
      </w:r>
    </w:p>
    <w:p>
      <w:pPr>
        <w:pStyle w:val="ListBullet"/>
      </w:pPr>
      <w:r>
        <w:t>Industroyer (malware)</w:t>
      </w:r>
    </w:p>
    <w:p>
      <w:pPr>
        <w:pStyle w:val="ListBullet"/>
      </w:pPr>
      <w:r>
        <w:t>Pcexter (malware)</w:t>
      </w:r>
    </w:p>
    <w:p>
      <w:pPr>
        <w:pStyle w:val="ListBullet"/>
      </w:pPr>
      <w:r>
        <w:t>Agent Tesla (malware)</w:t>
      </w:r>
    </w:p>
    <w:p>
      <w:pPr>
        <w:pStyle w:val="ListBullet"/>
      </w:pPr>
      <w:r>
        <w:t>ECCENTRICBANDWAGON (malware)</w:t>
      </w:r>
    </w:p>
    <w:p>
      <w:pPr>
        <w:pStyle w:val="ListBullet"/>
      </w:pPr>
      <w:r>
        <w:t>BADNEWS (malware)</w:t>
      </w:r>
    </w:p>
    <w:p>
      <w:pPr>
        <w:pStyle w:val="ListBullet"/>
      </w:pPr>
      <w:r>
        <w:t>Goopy (malware)</w:t>
      </w:r>
    </w:p>
    <w:p>
      <w:pPr>
        <w:pStyle w:val="ListBullet"/>
      </w:pPr>
      <w:r>
        <w:t>ShadowPad (malware)</w:t>
      </w:r>
    </w:p>
    <w:p>
      <w:pPr>
        <w:pStyle w:val="ListBullet"/>
      </w:pPr>
      <w:r>
        <w:t>Astaroth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Denis (malware)</w:t>
      </w:r>
    </w:p>
    <w:p>
      <w:pPr>
        <w:pStyle w:val="ListBullet"/>
      </w:pPr>
      <w:r>
        <w:t>Waterbear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BlackTech (intrusion-set)</w:t>
      </w:r>
    </w:p>
    <w:p>
      <w:pPr>
        <w:pStyle w:val="ListBullet"/>
      </w:pPr>
      <w:r>
        <w:t>APT42 (intrusion-set)</w:t>
      </w:r>
    </w:p>
    <w:p>
      <w:pPr>
        <w:pStyle w:val="ListBullet"/>
      </w:pPr>
      <w:r>
        <w:t>Earth Lusca (intrusion-set)</w:t>
      </w:r>
    </w:p>
    <w:p>
      <w:pPr>
        <w:pStyle w:val="ListBullet"/>
      </w:pPr>
      <w:r>
        <w:t>Operation CuckooBees (campaign)</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Cinnamon Tempest (intrusion-set)</w:t>
      </w:r>
    </w:p>
    <w:p>
      <w:pPr>
        <w:pStyle w:val="ListBullet"/>
      </w:pPr>
      <w:r>
        <w:t>Darkhotel (intrusion-set)</w:t>
      </w:r>
    </w:p>
    <w:p>
      <w:pPr>
        <w:pStyle w:val="ListBullet"/>
      </w:pPr>
      <w:r>
        <w:t>Ke3chang (intrusion-set)</w:t>
      </w:r>
    </w:p>
    <w:p>
      <w:pPr>
        <w:pStyle w:val="ListBullet"/>
      </w:pPr>
      <w:r>
        <w:t>Operation Honeybee (campaign)</w:t>
      </w:r>
    </w:p>
    <w:p>
      <w:pPr>
        <w:pStyle w:val="ListBullet"/>
      </w:pPr>
      <w:r>
        <w:t>2016 Ukraine Electric Power Attack (campaign)</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Storm-1811 (intrusion-set)</w:t>
      </w:r>
    </w:p>
    <w:p>
      <w:pPr>
        <w:pStyle w:val="ListBullet"/>
      </w:pPr>
      <w:r>
        <w:t>Mustang Panda (intrusion-set)</w:t>
      </w:r>
    </w:p>
    <w:p>
      <w:pPr>
        <w:pStyle w:val="ListBullet"/>
      </w:pPr>
      <w:r>
        <w:t>RedDelta Modified PlugX Infection Chain Operations (campaign)</w:t>
      </w:r>
    </w:p>
    <w:p>
      <w:pPr>
        <w:pStyle w:val="ListBullet"/>
      </w:pPr>
      <w:r>
        <w:t>Chimera (intrusion-set)</w:t>
      </w:r>
    </w:p>
    <w:p>
      <w:pPr>
        <w:pStyle w:val="ListBullet"/>
      </w:pPr>
      <w:r>
        <w:t>RTM (intrusion-set)</w:t>
      </w:r>
    </w:p>
    <w:p>
      <w:pPr>
        <w:pStyle w:val="ListBullet"/>
      </w:pPr>
      <w:r>
        <w:t>menuPass (intrusion-set)</w:t>
      </w:r>
    </w:p>
    <w:p>
      <w:pPr>
        <w:pStyle w:val="ListBullet"/>
      </w:pPr>
      <w:r>
        <w:t>Tropic Trooper (intrusion-set)</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Sidewinder (intrusion-set)</w:t>
      </w:r>
    </w:p>
    <w:p>
      <w:pPr>
        <w:pStyle w:val="ListBullet"/>
      </w:pPr>
      <w:r>
        <w:t>Higaisa (intrusion-set)</w:t>
      </w:r>
    </w:p>
    <w:p>
      <w:pPr>
        <w:pStyle w:val="ListBullet"/>
      </w:pPr>
      <w:r>
        <w:t>Windshift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Naikon (intrusion-set)</w:t>
      </w:r>
    </w:p>
    <w:p>
      <w:pPr>
        <w:pStyle w:val="ListBullet"/>
      </w:pPr>
      <w:r>
        <w:t>C0017 (campaign)</w:t>
      </w:r>
    </w:p>
    <w:p>
      <w:pPr>
        <w:pStyle w:val="ListBullet"/>
      </w:pPr>
      <w:r>
        <w:t>SideCopy (intrusion-set)</w:t>
      </w:r>
    </w:p>
    <w:p>
      <w:pPr>
        <w:pStyle w:val="ListBullet"/>
      </w:pPr>
      <w:r>
        <w:t>Lotus Blossom (intrusion-set)</w:t>
      </w:r>
    </w:p>
    <w:p>
      <w:pPr>
        <w:pStyle w:val="ListBullet"/>
      </w:pPr>
      <w:r>
        <w:t>Evilnum (intrusion-set)</w:t>
      </w:r>
    </w:p>
    <w:p>
      <w:pPr>
        <w:pStyle w:val="ListBullet"/>
      </w:pPr>
      <w:r>
        <w:t>Whitefly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cpe:2.3:a:pypa:pipenv:*:*:*:*:*:*:*:*</w:t>
      </w:r>
    </w:p>
    <w:p>
      <w:pPr>
        <w:pStyle w:val="ListBullet"/>
      </w:pPr>
      <w:r>
        <w:t>cpe:2.3:o:fedoraproject:fedora:34:*:*:*:*:*:*:*</w:t>
      </w:r>
    </w:p>
    <w:p>
      <w:pPr>
        <w:pStyle w:val="ListBullet"/>
      </w:pPr>
      <w:r>
        <w:t>cpe:2.3:o:fedoraproject:fedora:35:*:*:*:*:*:*:*</w:t>
      </w:r>
    </w:p>
    <w:p>
      <w:pPr>
        <w:pStyle w:val="ListBullet"/>
      </w:pPr>
      <w:r>
        <w:t>cpe:2.3:o:fedoraproject:fedora:36:*:*:*:*:*:*:*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