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CVE-2022-2054</w:t>
      </w:r>
    </w:p>
    <w:p>
      <w:r>
        <w:t>Code Injection in GitHub repository nuitka/nuitka prior to 0.9.</w:t>
        <w:br/>
        <w:br/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0.3482</w:t>
      </w:r>
    </w:p>
    <w:p>
      <w:pPr>
        <w:pStyle w:val="Heading2"/>
      </w:pPr>
      <w:r>
        <w:t>CVSS Scoring</w:t>
      </w:r>
    </w:p>
    <w:p>
      <w:r>
        <w:t>CVSS v3.1 Score: 8.4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CWE-94: Improper Control of Generation of Code ('Code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CAPEC-242: Code Injection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CAPEC-77: Manipulating User-Controlled Variables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cpe:2.3:a:nuitka:nuitka:*:*:*:*:*:*:*:*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