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CVE-2022-1733</w:t>
      </w:r>
    </w:p>
    <w:p>
      <w:r>
        <w:t>Heap-based Buffer Overflow in GitHub repository vim/vim prior to 8.2.4968.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0.07257</w:t>
      </w:r>
    </w:p>
    <w:p>
      <w:pPr>
        <w:pStyle w:val="Heading2"/>
      </w:pPr>
      <w:r>
        <w:t>CVSS Scoring</w:t>
      </w:r>
    </w:p>
    <w:p>
      <w:r>
        <w:t>CVSS v3.1 Score: 7.8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CWE-122: Heap-based Buffer Overflow</w:t>
      </w:r>
    </w:p>
    <w:p>
      <w:pPr>
        <w:pStyle w:val="ListBullet"/>
      </w:pPr>
      <w:r>
        <w:t>CWE-787: Out-of-bounds Write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CAPEC-92: Forced Integer Overflow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cpe:2.3:a:vim:vim:*:*:*:*:*:*:*:*</w:t>
      </w:r>
    </w:p>
    <w:p>
      <w:pPr>
        <w:pStyle w:val="ListBullet"/>
      </w:pPr>
      <w:r>
        <w:t>cpe:2.3:o:fedoraproject:fedora:34:*:*:*:*:*:*:*</w:t>
      </w:r>
    </w:p>
    <w:p>
      <w:pPr>
        <w:pStyle w:val="ListBullet"/>
      </w:pPr>
      <w:r>
        <w:t>cpe:2.3:o:fedoraproject:fedora:35:*:*:*:*:*:*:*</w:t>
      </w:r>
    </w:p>
    <w:p>
      <w:pPr>
        <w:pStyle w:val="ListBullet"/>
      </w:pPr>
      <w:r>
        <w:t>cpe:2.3:o:fedoraproject:fedora:36:*:*:*:*:*:*:*</w:t>
      </w:r>
    </w:p>
    <w:p>
      <w:pPr>
        <w:pStyle w:val="ListBullet"/>
      </w:pPr>
      <w:r>
        <w:t>cpe:2.3:o:apple:macos:*:*:*:*:*:*:*:*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