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CVE-2021-37415</w:t>
      </w:r>
    </w:p>
    <w:p>
      <w:r>
        <w:t>Zoho ManageEngine ServiceDesk Plus before 11302 is vulnerable to authentication bypass that allows a few REST-API URLs without authentication.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0.99513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CWE-306: Missing Authentication for Critical Function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CAPEC-12: Choosing Message Identifier</w:t>
      </w:r>
    </w:p>
    <w:p>
      <w:pPr>
        <w:pStyle w:val="ListBullet"/>
      </w:pPr>
      <w:r>
        <w:t>CAPEC-166: Force the System to Reset Values</w:t>
      </w:r>
    </w:p>
    <w:p>
      <w:pPr>
        <w:pStyle w:val="ListBullet"/>
      </w:pPr>
      <w:r>
        <w:t>CAPEC-216: Communication Channel Manipulation</w:t>
      </w:r>
    </w:p>
    <w:p>
      <w:pPr>
        <w:pStyle w:val="ListBullet"/>
      </w:pPr>
      <w:r>
        <w:t>CAPEC-36: Using Unpublished Interfaces or Functionality</w:t>
      </w:r>
    </w:p>
    <w:p>
      <w:pPr>
        <w:pStyle w:val="ListBullet"/>
      </w:pPr>
      <w:r>
        <w:t>CAPEC-62: Cross Site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cpe:2.3:a:zohocorp:manageengine_servicedesk_plus:11.0:11005:*:*:*:*:*:*</w:t>
      </w:r>
    </w:p>
    <w:p>
      <w:pPr>
        <w:pStyle w:val="ListBullet"/>
      </w:pPr>
      <w:r>
        <w:t>cpe:2.3:a:zohocorp:manageengine_servicedesk_plus:11.0:11006:*:*:*:*:*:*</w:t>
      </w:r>
    </w:p>
    <w:p>
      <w:pPr>
        <w:pStyle w:val="ListBullet"/>
      </w:pPr>
      <w:r>
        <w:t>cpe:2.3:a:zohocorp:manageengine_servicedesk_plus:11.0:11007:*:*:*:*:*:*</w:t>
      </w:r>
    </w:p>
    <w:p>
      <w:pPr>
        <w:pStyle w:val="ListBullet"/>
      </w:pPr>
      <w:r>
        <w:t>cpe:2.3:a:zohocorp:manageengine_servicedesk_plus:11.0:11008:*:*:*:*:*:*</w:t>
      </w:r>
    </w:p>
    <w:p>
      <w:pPr>
        <w:pStyle w:val="ListBullet"/>
      </w:pPr>
      <w:r>
        <w:t>cpe:2.3:a:zohocorp:manageengine_servicedesk_plus:11.0:11009:*:*:*:*:*:*</w:t>
      </w:r>
    </w:p>
    <w:p>
      <w:pPr>
        <w:pStyle w:val="ListBullet"/>
      </w:pPr>
      <w:r>
        <w:t>cpe:2.3:a:zohocorp:manageengine_servicedesk_plus:11.0:11010:*:*:*:*:*:*</w:t>
      </w:r>
    </w:p>
    <w:p>
      <w:pPr>
        <w:pStyle w:val="ListBullet"/>
      </w:pPr>
      <w:r>
        <w:t>cpe:2.3:a:zohocorp:manageengine_servicedesk_plus:11.0:11011:*:*:*:*:*:*</w:t>
      </w:r>
    </w:p>
    <w:p>
      <w:pPr>
        <w:pStyle w:val="ListBullet"/>
      </w:pPr>
      <w:r>
        <w:t>cpe:2.3:a:zohocorp:manageengine_servicedesk_plus:11.1:-:*:*:*:*:*:*</w:t>
      </w:r>
    </w:p>
    <w:p>
      <w:pPr>
        <w:pStyle w:val="ListBullet"/>
      </w:pPr>
      <w:r>
        <w:t>cpe:2.3:a:zohocorp:manageengine_servicedesk_plus:11.1:11100:*:*:*:*:*:*</w:t>
      </w:r>
    </w:p>
    <w:p>
      <w:pPr>
        <w:pStyle w:val="ListBullet"/>
      </w:pPr>
      <w:r>
        <w:t>cpe:2.3:a:zohocorp:manageengine_servicedesk_plus:11.1:11101:*:*:*:*:*:*</w:t>
      </w:r>
    </w:p>
    <w:p>
      <w:pPr>
        <w:pStyle w:val="ListBullet"/>
      </w:pPr>
      <w:r>
        <w:t>cpe:2.3:a:zohocorp:manageengine_servicedesk_plus:11.1:11102:*:*:*:*:*:*</w:t>
      </w:r>
    </w:p>
    <w:p>
      <w:pPr>
        <w:pStyle w:val="ListBullet"/>
      </w:pPr>
      <w:r>
        <w:t>cpe:2.3:a:zohocorp:manageengine_servicedesk_plus:11.1:11103:*:*:*:*:*:*</w:t>
      </w:r>
    </w:p>
    <w:p>
      <w:pPr>
        <w:pStyle w:val="ListBullet"/>
      </w:pPr>
      <w:r>
        <w:t>cpe:2.3:a:zohocorp:manageengine_servicedesk_plus:11.1:11104:*:*:*:*:*:*</w:t>
      </w:r>
    </w:p>
    <w:p>
      <w:pPr>
        <w:pStyle w:val="ListBullet"/>
      </w:pPr>
      <w:r>
        <w:t>cpe:2.3:a:zohocorp:manageengine_servicedesk_plus:11.1:11105:*:*:*:*:*:*</w:t>
      </w:r>
    </w:p>
    <w:p>
      <w:pPr>
        <w:pStyle w:val="ListBullet"/>
      </w:pPr>
      <w:r>
        <w:t>cpe:2.3:a:zohocorp:manageengine_servicedesk_plus:11.1:11106:*:*:*:*:*:*</w:t>
      </w:r>
    </w:p>
    <w:p>
      <w:pPr>
        <w:pStyle w:val="ListBullet"/>
      </w:pPr>
      <w:r>
        <w:t>cpe:2.3:a:zohocorp:manageengine_servicedesk_plus:11.1:11107:*:*:*:*:*:*</w:t>
      </w:r>
    </w:p>
    <w:p>
      <w:pPr>
        <w:pStyle w:val="ListBullet"/>
      </w:pPr>
      <w:r>
        <w:t>cpe:2.3:a:zohocorp:manageengine_servicedesk_plus:11.1:11108:*:*:*:*:*:*</w:t>
      </w:r>
    </w:p>
    <w:p>
      <w:pPr>
        <w:pStyle w:val="ListBullet"/>
      </w:pPr>
      <w:r>
        <w:t>cpe:2.3:a:zohocorp:manageengine_servicedesk_plus:11.1:11109:*:*:*:*:*:*</w:t>
      </w:r>
    </w:p>
    <w:p>
      <w:pPr>
        <w:pStyle w:val="ListBullet"/>
      </w:pPr>
      <w:r>
        <w:t>cpe:2.3:a:zohocorp:manageengine_servicedesk_plus:11.1:11110:*:*:*:*:*:*</w:t>
      </w:r>
    </w:p>
    <w:p>
      <w:pPr>
        <w:pStyle w:val="ListBullet"/>
      </w:pPr>
      <w:r>
        <w:t>cpe:2.3:a:zohocorp:manageengine_servicedesk_plus:11.1:11111:*:*:*:*:*:*</w:t>
      </w:r>
    </w:p>
    <w:p>
      <w:pPr>
        <w:pStyle w:val="ListBullet"/>
      </w:pPr>
      <w:r>
        <w:t>cpe:2.3:a:zohocorp:manageengine_servicedesk_plus:11.1:11112:*:*:*:*:*:*</w:t>
      </w:r>
    </w:p>
    <w:p>
      <w:pPr>
        <w:pStyle w:val="ListBullet"/>
      </w:pPr>
      <w:r>
        <w:t>cpe:2.3:a:zohocorp:manageengine_servicedesk_plus:11.1:11113:*:*:*:*:*:*</w:t>
      </w:r>
    </w:p>
    <w:p>
      <w:pPr>
        <w:pStyle w:val="ListBullet"/>
      </w:pPr>
      <w:r>
        <w:t>cpe:2.3:a:zohocorp:manageengine_servicedesk_plus:11.1:11114:*:*:*:*:*:*</w:t>
      </w:r>
    </w:p>
    <w:p>
      <w:pPr>
        <w:pStyle w:val="ListBullet"/>
      </w:pPr>
      <w:r>
        <w:t>cpe:2.3:a:zohocorp:manageengine_servicedesk_plus:11.1:11115:*:*:*:*:*:*</w:t>
      </w:r>
    </w:p>
    <w:p>
      <w:pPr>
        <w:pStyle w:val="ListBullet"/>
      </w:pPr>
      <w:r>
        <w:t>cpe:2.3:a:zohocorp:manageengine_servicedesk_plus:11.1:11116:*:*:*:*:*:*</w:t>
      </w:r>
    </w:p>
    <w:p>
      <w:pPr>
        <w:pStyle w:val="ListBullet"/>
      </w:pPr>
      <w:r>
        <w:t>cpe:2.3:a:zohocorp:manageengine_servicedesk_plus:11.1:11117:*:*:*:*:*:*</w:t>
      </w:r>
    </w:p>
    <w:p>
      <w:pPr>
        <w:pStyle w:val="ListBullet"/>
      </w:pPr>
      <w:r>
        <w:t>cpe:2.3:a:zohocorp:manageengine_servicedesk_plus:11.1:11118:*:*:*:*:*:*</w:t>
      </w:r>
    </w:p>
    <w:p>
      <w:pPr>
        <w:pStyle w:val="ListBullet"/>
      </w:pPr>
      <w:r>
        <w:t>cpe:2.3:a:zohocorp:manageengine_servicedesk_plus:11.1:11119:*:*:*:*:*:*</w:t>
      </w:r>
    </w:p>
    <w:p>
      <w:pPr>
        <w:pStyle w:val="ListBullet"/>
      </w:pPr>
      <w:r>
        <w:t>cpe:2.3:a:zohocorp:manageengine_servicedesk_plus:11.1:11120:*:*:*:*:*:*</w:t>
      </w:r>
    </w:p>
    <w:p>
      <w:pPr>
        <w:pStyle w:val="ListBullet"/>
      </w:pPr>
      <w:r>
        <w:t>cpe:2.3:a:zohocorp:manageengine_servicedesk_plus:11.1:11121:*:*:*:*:*:*</w:t>
      </w:r>
    </w:p>
    <w:p>
      <w:pPr>
        <w:pStyle w:val="ListBullet"/>
      </w:pPr>
      <w:r>
        <w:t>cpe:2.3:a:zohocorp:manageengine_servicedesk_plus:11.1:11122:*:*:*:*:*:*</w:t>
      </w:r>
    </w:p>
    <w:p>
      <w:pPr>
        <w:pStyle w:val="ListBullet"/>
      </w:pPr>
      <w:r>
        <w:t>cpe:2.3:a:zohocorp:manageengine_servicedesk_plus:11.1:11123:*:*:*:*:*:*</w:t>
      </w:r>
    </w:p>
    <w:p>
      <w:pPr>
        <w:pStyle w:val="ListBullet"/>
      </w:pPr>
      <w:r>
        <w:t>cpe:2.3:a:zohocorp:manageengine_servicedesk_plus:11.1:11124:*:*:*:*:*:*</w:t>
      </w:r>
    </w:p>
    <w:p>
      <w:pPr>
        <w:pStyle w:val="ListBullet"/>
      </w:pPr>
      <w:r>
        <w:t>cpe:2.3:a:zohocorp:manageengine_servicedesk_plus:11.1:11125:*:*:*:*:*:*</w:t>
      </w:r>
    </w:p>
    <w:p>
      <w:pPr>
        <w:pStyle w:val="ListBullet"/>
      </w:pPr>
      <w:r>
        <w:t>cpe:2.3:a:zohocorp:manageengine_servicedesk_plus:11.1:11126:*:*:*:*:*:*</w:t>
      </w:r>
    </w:p>
    <w:p>
      <w:pPr>
        <w:pStyle w:val="ListBullet"/>
      </w:pPr>
      <w:r>
        <w:t>cpe:2.3:a:zohocorp:manageengine_servicedesk_plus:11.1:11127:*:*:*:*:*:*</w:t>
      </w:r>
    </w:p>
    <w:p>
      <w:pPr>
        <w:pStyle w:val="ListBullet"/>
      </w:pPr>
      <w:r>
        <w:t>cpe:2.3:a:zohocorp:manageengine_servicedesk_plus:11.1:11128:*:*:*:*:*:*</w:t>
      </w:r>
    </w:p>
    <w:p>
      <w:pPr>
        <w:pStyle w:val="ListBullet"/>
      </w:pPr>
      <w:r>
        <w:t>cpe:2.3:a:zohocorp:manageengine_servicedesk_plus:11.1:11129:*:*:*:*:*:*</w:t>
      </w:r>
    </w:p>
    <w:p>
      <w:pPr>
        <w:pStyle w:val="ListBullet"/>
      </w:pPr>
      <w:r>
        <w:t>cpe:2.3:a:zohocorp:manageengine_servicedesk_plus:11.1:11130:*:*:*:*:*:*</w:t>
      </w:r>
    </w:p>
    <w:p>
      <w:pPr>
        <w:pStyle w:val="ListBullet"/>
      </w:pPr>
      <w:r>
        <w:t>cpe:2.3:a:zohocorp:manageengine_servicedesk_plus:11.1:11131:*:*:*:*:*:*</w:t>
      </w:r>
    </w:p>
    <w:p>
      <w:pPr>
        <w:pStyle w:val="ListBullet"/>
      </w:pPr>
      <w:r>
        <w:t>cpe:2.3:a:zohocorp:manageengine_servicedesk_plus:11.1:11132:*:*:*:*:*:*</w:t>
      </w:r>
    </w:p>
    <w:p>
      <w:pPr>
        <w:pStyle w:val="ListBullet"/>
      </w:pPr>
      <w:r>
        <w:t>cpe:2.3:a:zohocorp:manageengine_servicedesk_plus:11.1:11133:*:*:*:*:*:*</w:t>
      </w:r>
    </w:p>
    <w:p>
      <w:pPr>
        <w:pStyle w:val="ListBullet"/>
      </w:pPr>
      <w:r>
        <w:t>cpe:2.3:a:zohocorp:manageengine_servicedesk_plus:11.1:11134:*:*:*:*:*:*</w:t>
      </w:r>
    </w:p>
    <w:p>
      <w:pPr>
        <w:pStyle w:val="ListBullet"/>
      </w:pPr>
      <w:r>
        <w:t>cpe:2.3:a:zohocorp:manageengine_servicedesk_plus:11.1:11135:*:*:*:*:*:*</w:t>
      </w:r>
    </w:p>
    <w:p>
      <w:pPr>
        <w:pStyle w:val="ListBullet"/>
      </w:pPr>
      <w:r>
        <w:t>cpe:2.3:a:zohocorp:manageengine_servicedesk_plus:11.1:11136:*:*:*:*:*:*</w:t>
      </w:r>
    </w:p>
    <w:p>
      <w:pPr>
        <w:pStyle w:val="ListBullet"/>
      </w:pPr>
      <w:r>
        <w:t>cpe:2.3:a:zohocorp:manageengine_servicedesk_plus:11.1:11137:*:*:*:*:*:*</w:t>
      </w:r>
    </w:p>
    <w:p>
      <w:pPr>
        <w:pStyle w:val="ListBullet"/>
      </w:pPr>
      <w:r>
        <w:t>cpe:2.3:a:zohocorp:manageengine_servicedesk_plus:11.1:11138:*:*:*:*:*:*</w:t>
      </w:r>
    </w:p>
    <w:p>
      <w:pPr>
        <w:pStyle w:val="ListBullet"/>
      </w:pPr>
      <w:r>
        <w:t>cpe:2.3:a:zohocorp:manageengine_servicedesk_plus:11.1:11139:*:*:*:*:*:*</w:t>
      </w:r>
    </w:p>
    <w:p>
      <w:pPr>
        <w:pStyle w:val="ListBullet"/>
      </w:pPr>
      <w:r>
        <w:t>cpe:2.3:a:zohocorp:manageengine_servicedesk_plus:11.1:11140:*:*:*:*:*:*</w:t>
      </w:r>
    </w:p>
    <w:p>
      <w:pPr>
        <w:pStyle w:val="ListBullet"/>
      </w:pPr>
      <w:r>
        <w:t>cpe:2.3:a:zohocorp:manageengine_servicedesk_plus:11.1:11141:*:*:*:*:*:*</w:t>
      </w:r>
    </w:p>
    <w:p>
      <w:pPr>
        <w:pStyle w:val="ListBullet"/>
      </w:pPr>
      <w:r>
        <w:t>cpe:2.3:a:zohocorp:manageengine_servicedesk_plus:11.1:11142:*:*:*:*:*:*</w:t>
      </w:r>
    </w:p>
    <w:p>
      <w:pPr>
        <w:pStyle w:val="ListBullet"/>
      </w:pPr>
      <w:r>
        <w:t>cpe:2.3:a:zohocorp:manageengine_servicedesk_plus:11.1:11143:*:*:*:*:*:*</w:t>
      </w:r>
    </w:p>
    <w:p>
      <w:pPr>
        <w:pStyle w:val="ListBullet"/>
      </w:pPr>
      <w:r>
        <w:t>cpe:2.3:a:zohocorp:manageengine_servicedesk_plus:11.1:11144:*:*:*:*:*:*</w:t>
      </w:r>
    </w:p>
    <w:p>
      <w:pPr>
        <w:pStyle w:val="ListBullet"/>
      </w:pPr>
      <w:r>
        <w:t>cpe:2.3:a:zohocorp:manageengine_servicedesk_plus:11.2:-:*:*:*:*:*:*</w:t>
      </w:r>
    </w:p>
    <w:p>
      <w:pPr>
        <w:pStyle w:val="ListBullet"/>
      </w:pPr>
      <w:r>
        <w:t>cpe:2.3:a:zohocorp:manageengine_servicedesk_plus:11.2:11200:*:*:*:*:*:*</w:t>
      </w:r>
    </w:p>
    <w:p>
      <w:pPr>
        <w:pStyle w:val="ListBullet"/>
      </w:pPr>
      <w:r>
        <w:t>cpe:2.3:a:zohocorp:manageengine_servicedesk_plus:11.2:11201:*:*:*:*:*:*</w:t>
      </w:r>
    </w:p>
    <w:p>
      <w:pPr>
        <w:pStyle w:val="ListBullet"/>
      </w:pPr>
      <w:r>
        <w:t>cpe:2.3:a:zohocorp:manageengine_servicedesk_plus:11.2:11202:*:*:*:*:*:*</w:t>
      </w:r>
    </w:p>
    <w:p>
      <w:pPr>
        <w:pStyle w:val="ListBullet"/>
      </w:pPr>
      <w:r>
        <w:t>cpe:2.3:a:zohocorp:manageengine_servicedesk_plus:11.2:11203:*:*:*:*:*:*</w:t>
      </w:r>
    </w:p>
    <w:p>
      <w:pPr>
        <w:pStyle w:val="ListBullet"/>
      </w:pPr>
      <w:r>
        <w:t>cpe:2.3:a:zohocorp:manageengine_servicedesk_plus:11.2:11204:*:*:*:*:*:*</w:t>
      </w:r>
    </w:p>
    <w:p>
      <w:pPr>
        <w:pStyle w:val="ListBullet"/>
      </w:pPr>
      <w:r>
        <w:t>cpe:2.3:a:zohocorp:manageengine_servicedesk_plus:11.2:11205:*:*:*:*:*:*</w:t>
      </w:r>
    </w:p>
    <w:p>
      <w:pPr>
        <w:pStyle w:val="ListBullet"/>
      </w:pPr>
      <w:r>
        <w:t>cpe:2.3:a:zohocorp:manageengine_servicedesk_plus:11.2:11206:*:*:*:*:*:*</w:t>
      </w:r>
    </w:p>
    <w:p>
      <w:pPr>
        <w:pStyle w:val="ListBullet"/>
      </w:pPr>
      <w:r>
        <w:t>cpe:2.3:a:zohocorp:manageengine_servicedesk_plus:11.2:11207:*:*:*:*:*:*</w:t>
      </w:r>
    </w:p>
    <w:p>
      <w:pPr>
        <w:pStyle w:val="ListBullet"/>
      </w:pPr>
      <w:r>
        <w:t>cpe:2.3:a:zohocorp:manageengine_servicedesk_plus:11.3:-:*:*:*:*:*:*</w:t>
      </w:r>
    </w:p>
    <w:p>
      <w:pPr>
        <w:pStyle w:val="ListBullet"/>
      </w:pPr>
      <w:r>
        <w:t>cpe:2.3:a:zohocorp:manageengine_servicedesk_plus:11.3:11300:*:*:*:*:*:*</w:t>
      </w:r>
    </w:p>
    <w:p>
      <w:pPr>
        <w:pStyle w:val="ListBullet"/>
      </w:pPr>
      <w:r>
        <w:t>cpe:2.3:a:zohocorp:manageengine_servicedesk_plus:11.3:11301:*:*:*:*:*:*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