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CVE Detail – CVE-2021-3011</w:t>
      </w:r>
    </w:p>
    <w:p>
      <w:r>
        <w:t>An electromagnetic-wave side-channel issue was discovered on NXP SmartMX / P5x security microcontrollers and A7x secure authentication microcontrollers, with CryptoLib through v2.9. It allows attackers to extract the ECDSA private key after extensive physical access (and consequently produce a clone). This was demonstrated on the Google Titan Security Key, based on an NXP A7005a chip. Other FIDO U2F security keys are also impacted (Yubico YubiKey Neo and Feitian K9, K13, K21, and K40) as well as several NXP JavaCard smartcards (J3A081, J2A081, J3A041, J3D145_M59, J2D145_M59, J3D120_M60, J3D082_M60, J2D120_M60, J2D082_M60, J3D081_M59, J2D081_M59, J3D081_M61, J2D081_M61, J3D081_M59_DF, J3D081_M61_DF, J3E081_M64, J3E081_M66, J2E081_M64, J3E041_M66, J3E016_M66, J3E016_M64, J3E041_M64, J3E145_M64, J3E120_M65, J3E082_M65, J2E145_M64, J2E120_M65, J2E082_M65, J3E081_M64_DF, J3E081_M66_DF, J3E041_M66_DF, J3E016_M66_DF, J3E041_M64_DF, and J3E016_M64_DF).</w:t>
      </w:r>
    </w:p>
    <w:p>
      <w:pPr>
        <w:pStyle w:val="Heading2"/>
      </w:pPr>
      <w:r>
        <w:t>Threat-Mapped Scoring</w:t>
      </w:r>
    </w:p>
    <w:p>
      <w:r>
        <w:t>Score: 0.0</w:t>
      </w:r>
    </w:p>
    <w:p>
      <w:r>
        <w:t>Priority: Unclassified</w:t>
      </w:r>
    </w:p>
    <w:p>
      <w:pPr>
        <w:pStyle w:val="Heading2"/>
      </w:pPr>
      <w:r>
        <w:t>EPSS</w:t>
      </w:r>
    </w:p>
    <w:p>
      <w:r>
        <w:t>EPSS Score: N/A</w:t>
      </w:r>
    </w:p>
    <w:p>
      <w:r>
        <w:t>Percentile: 0.17614</w:t>
      </w:r>
    </w:p>
    <w:p>
      <w:pPr>
        <w:pStyle w:val="Heading2"/>
      </w:pPr>
      <w:r>
        <w:t>CVSS Scoring</w:t>
      </w:r>
    </w:p>
    <w:p>
      <w:r>
        <w:t>CVSS v3.1 Score: 4.2</w:t>
      </w:r>
    </w:p>
    <w:p>
      <w:r>
        <w:t>Severity: MEDIUM</w:t>
      </w:r>
    </w:p>
    <w:p>
      <w:pPr>
        <w:pStyle w:val="Heading2"/>
      </w:pPr>
      <w:r>
        <w:t>Mapped CWE(s)</w:t>
      </w:r>
    </w:p>
    <w:p>
      <w:pPr>
        <w:pStyle w:val="ListBullet"/>
      </w:pPr>
      <w:r>
        <w:t>CWE-670: Always-Incorrect Control Flow Implementation</w:t>
      </w:r>
    </w:p>
    <w:p>
      <w:pPr>
        <w:pStyle w:val="Heading2"/>
      </w:pPr>
      <w:r>
        <w:t>Affected Products</w:t>
      </w:r>
    </w:p>
    <w:p>
      <w:pPr>
        <w:pStyle w:val="ListBullet"/>
      </w:pPr>
      <w:r>
        <w:t>cpe:2.3:h:ftsafe:k13:-:*:*:*:*:*:*:*</w:t>
      </w:r>
    </w:p>
    <w:p>
      <w:pPr>
        <w:pStyle w:val="ListBullet"/>
      </w:pPr>
      <w:r>
        <w:t>cpe:2.3:h:ftsafe:k21:-:*:*:*:*:*:*:*</w:t>
      </w:r>
    </w:p>
    <w:p>
      <w:pPr>
        <w:pStyle w:val="ListBullet"/>
      </w:pPr>
      <w:r>
        <w:t>cpe:2.3:h:ftsafe:k40:-:*:*:*:*:*:*:*</w:t>
      </w:r>
    </w:p>
    <w:p>
      <w:pPr>
        <w:pStyle w:val="ListBullet"/>
      </w:pPr>
      <w:r>
        <w:t>cpe:2.3:h:ftsafe:k9:-:*:*:*:*:*:*:*</w:t>
      </w:r>
    </w:p>
    <w:p>
      <w:pPr>
        <w:pStyle w:val="ListBullet"/>
      </w:pPr>
      <w:r>
        <w:t>cpe:2.3:h:google:titan_security_key:-:*:*:*:*:*:*:*</w:t>
      </w:r>
    </w:p>
    <w:p>
      <w:pPr>
        <w:pStyle w:val="ListBullet"/>
      </w:pPr>
      <w:r>
        <w:t>cpe:2.3:h:nxp:3a081:-:*:*:*:*:*:*:*</w:t>
      </w:r>
    </w:p>
    <w:p>
      <w:pPr>
        <w:pStyle w:val="ListBullet"/>
      </w:pPr>
      <w:r>
        <w:t>cpe:2.3:h:nxp:a7005a:-:*:*:*:*:*:*:*</w:t>
      </w:r>
    </w:p>
    <w:p>
      <w:pPr>
        <w:pStyle w:val="ListBullet"/>
      </w:pPr>
      <w:r>
        <w:t>cpe:2.3:h:nxp:j2a081:-:*:*:*:*:*:*:*</w:t>
      </w:r>
    </w:p>
    <w:p>
      <w:pPr>
        <w:pStyle w:val="ListBullet"/>
      </w:pPr>
      <w:r>
        <w:t>cpe:2.3:h:nxp:j2d081_m59:-:*:*:*:*:*:*:*</w:t>
      </w:r>
    </w:p>
    <w:p>
      <w:pPr>
        <w:pStyle w:val="ListBullet"/>
      </w:pPr>
      <w:r>
        <w:t>cpe:2.3:h:nxp:j2d081_m61:-:*:*:*:*:*:*:*</w:t>
      </w:r>
    </w:p>
    <w:p>
      <w:pPr>
        <w:pStyle w:val="ListBullet"/>
      </w:pPr>
      <w:r>
        <w:t>cpe:2.3:h:nxp:j2d082_m60:-:*:*:*:*:*:*:*</w:t>
      </w:r>
    </w:p>
    <w:p>
      <w:pPr>
        <w:pStyle w:val="ListBullet"/>
      </w:pPr>
      <w:r>
        <w:t>cpe:2.3:h:nxp:j2d120_m60:-:*:*:*:*:*:*:*</w:t>
      </w:r>
    </w:p>
    <w:p>
      <w:pPr>
        <w:pStyle w:val="ListBullet"/>
      </w:pPr>
      <w:r>
        <w:t>cpe:2.3:h:nxp:j2d145_m59:-:*:*:*:*:*:*:*</w:t>
      </w:r>
    </w:p>
    <w:p>
      <w:pPr>
        <w:pStyle w:val="ListBullet"/>
      </w:pPr>
      <w:r>
        <w:t>cpe:2.3:h:nxp:j2e081_m64:-:*:*:*:*:*:*:*</w:t>
      </w:r>
    </w:p>
    <w:p>
      <w:pPr>
        <w:pStyle w:val="ListBullet"/>
      </w:pPr>
      <w:r>
        <w:t>cpe:2.3:h:nxp:j2e082_m65:-:*:*:*:*:*:*:*</w:t>
      </w:r>
    </w:p>
    <w:p>
      <w:pPr>
        <w:pStyle w:val="ListBullet"/>
      </w:pPr>
      <w:r>
        <w:t>cpe:2.3:h:nxp:j2e120_m65:-:*:*:*:*:*:*:*</w:t>
      </w:r>
    </w:p>
    <w:p>
      <w:pPr>
        <w:pStyle w:val="ListBullet"/>
      </w:pPr>
      <w:r>
        <w:t>cpe:2.3:h:nxp:j2e145_m64:-:*:*:*:*:*:*:*</w:t>
      </w:r>
    </w:p>
    <w:p>
      <w:pPr>
        <w:pStyle w:val="ListBullet"/>
      </w:pPr>
      <w:r>
        <w:t>cpe:2.3:h:nxp:j3a041:-:*:*:*:*:*:*:*</w:t>
      </w:r>
    </w:p>
    <w:p>
      <w:pPr>
        <w:pStyle w:val="ListBullet"/>
      </w:pPr>
      <w:r>
        <w:t>cpe:2.3:h:nxp:j3d081_m59:-:*:*:*:*:*:*:*</w:t>
      </w:r>
    </w:p>
    <w:p>
      <w:pPr>
        <w:pStyle w:val="ListBullet"/>
      </w:pPr>
      <w:r>
        <w:t>cpe:2.3:h:nxp:j3d081_m59_df:-:*:*:*:*:*:*:*</w:t>
      </w:r>
    </w:p>
    <w:p>
      <w:pPr>
        <w:pStyle w:val="ListBullet"/>
      </w:pPr>
      <w:r>
        <w:t>cpe:2.3:h:nxp:j3d081_m61:-:*:*:*:*:*:*:*</w:t>
      </w:r>
    </w:p>
    <w:p>
      <w:pPr>
        <w:pStyle w:val="ListBullet"/>
      </w:pPr>
      <w:r>
        <w:t>cpe:2.3:h:nxp:j3d081_m61_df:-:*:*:*:*:*:*:*</w:t>
      </w:r>
    </w:p>
    <w:p>
      <w:pPr>
        <w:pStyle w:val="ListBullet"/>
      </w:pPr>
      <w:r>
        <w:t>cpe:2.3:h:nxp:j3d082_m60:-:*:*:*:*:*:*:*</w:t>
      </w:r>
    </w:p>
    <w:p>
      <w:pPr>
        <w:pStyle w:val="ListBullet"/>
      </w:pPr>
      <w:r>
        <w:t>cpe:2.3:h:nxp:j3d120_m60:-:*:*:*:*:*:*:*</w:t>
      </w:r>
    </w:p>
    <w:p>
      <w:pPr>
        <w:pStyle w:val="ListBullet"/>
      </w:pPr>
      <w:r>
        <w:t>cpe:2.3:h:nxp:j3d145_m59:-:*:*:*:*:*:*:*</w:t>
      </w:r>
    </w:p>
    <w:p>
      <w:pPr>
        <w:pStyle w:val="ListBullet"/>
      </w:pPr>
      <w:r>
        <w:t>cpe:2.3:h:nxp:j3e016_m64:-:*:*:*:*:*:*:*</w:t>
      </w:r>
    </w:p>
    <w:p>
      <w:pPr>
        <w:pStyle w:val="ListBullet"/>
      </w:pPr>
      <w:r>
        <w:t>cpe:2.3:h:nxp:j3e016_m64_df:-:*:*:*:*:*:*:*</w:t>
      </w:r>
    </w:p>
    <w:p>
      <w:pPr>
        <w:pStyle w:val="ListBullet"/>
      </w:pPr>
      <w:r>
        <w:t>cpe:2.3:h:nxp:j3e016_m66:-:*:*:*:*:*:*:*</w:t>
      </w:r>
    </w:p>
    <w:p>
      <w:pPr>
        <w:pStyle w:val="ListBullet"/>
      </w:pPr>
      <w:r>
        <w:t>cpe:2.3:h:nxp:j3e016_m66_df:-:*:*:*:*:*:*:*</w:t>
      </w:r>
    </w:p>
    <w:p>
      <w:pPr>
        <w:pStyle w:val="ListBullet"/>
      </w:pPr>
      <w:r>
        <w:t>cpe:2.3:h:nxp:j3e041_m64:-:*:*:*:*:*:*:*</w:t>
      </w:r>
    </w:p>
    <w:p>
      <w:pPr>
        <w:pStyle w:val="ListBullet"/>
      </w:pPr>
      <w:r>
        <w:t>cpe:2.3:h:nxp:j3e041_m64_df:-:*:*:*:*:*:*:*</w:t>
      </w:r>
    </w:p>
    <w:p>
      <w:pPr>
        <w:pStyle w:val="ListBullet"/>
      </w:pPr>
      <w:r>
        <w:t>cpe:2.3:h:nxp:j3e041_m66:-:*:*:*:*:*:*:*</w:t>
      </w:r>
    </w:p>
    <w:p>
      <w:pPr>
        <w:pStyle w:val="ListBullet"/>
      </w:pPr>
      <w:r>
        <w:t>cpe:2.3:h:nxp:j3e041_m66_df:-:*:*:*:*:*:*:*</w:t>
      </w:r>
    </w:p>
    <w:p>
      <w:pPr>
        <w:pStyle w:val="ListBullet"/>
      </w:pPr>
      <w:r>
        <w:t>cpe:2.3:h:nxp:j3e081_m64:-:*:*:*:*:*:*:*</w:t>
      </w:r>
    </w:p>
    <w:p>
      <w:pPr>
        <w:pStyle w:val="ListBullet"/>
      </w:pPr>
      <w:r>
        <w:t>cpe:2.3:h:nxp:j3e081_m64_df:-:*:*:*:*:*:*:*</w:t>
      </w:r>
    </w:p>
    <w:p>
      <w:pPr>
        <w:pStyle w:val="ListBullet"/>
      </w:pPr>
      <w:r>
        <w:t>cpe:2.3:h:nxp:j3e081_m66:-:*:*:*:*:*:*:*</w:t>
      </w:r>
    </w:p>
    <w:p>
      <w:pPr>
        <w:pStyle w:val="ListBullet"/>
      </w:pPr>
      <w:r>
        <w:t>cpe:2.3:h:nxp:j3e081_m66_df:-:*:*:*:*:*:*:*</w:t>
      </w:r>
    </w:p>
    <w:p>
      <w:pPr>
        <w:pStyle w:val="ListBullet"/>
      </w:pPr>
      <w:r>
        <w:t>cpe:2.3:h:nxp:j3e082_m65:-:*:*:*:*:*:*:*</w:t>
      </w:r>
    </w:p>
    <w:p>
      <w:pPr>
        <w:pStyle w:val="ListBullet"/>
      </w:pPr>
      <w:r>
        <w:t>cpe:2.3:h:nxp:j3e120_m65:-:*:*:*:*:*:*:*</w:t>
      </w:r>
    </w:p>
    <w:p>
      <w:pPr>
        <w:pStyle w:val="ListBullet"/>
      </w:pPr>
      <w:r>
        <w:t>cpe:2.3:h:nxp:j3e145_m64:-:*:*:*:*:*:*:*</w:t>
      </w:r>
    </w:p>
    <w:p>
      <w:pPr>
        <w:pStyle w:val="ListBullet"/>
      </w:pPr>
      <w:r>
        <w:t>cpe:2.3:h:nxp:p5010:-:*:*:*:*:*:*:*</w:t>
      </w:r>
    </w:p>
    <w:p>
      <w:pPr>
        <w:pStyle w:val="ListBullet"/>
      </w:pPr>
      <w:r>
        <w:t>cpe:2.3:h:nxp:p5020:-:*:*:*:*:*:*:*</w:t>
      </w:r>
    </w:p>
    <w:p>
      <w:pPr>
        <w:pStyle w:val="ListBullet"/>
      </w:pPr>
      <w:r>
        <w:t>cpe:2.3:h:nxp:p5021:-:*:*:*:*:*:*:*</w:t>
      </w:r>
    </w:p>
    <w:p>
      <w:pPr>
        <w:pStyle w:val="ListBullet"/>
      </w:pPr>
      <w:r>
        <w:t>cpe:2.3:h:nxp:p5040:-:*:*:*:*:*:*:*</w:t>
      </w:r>
    </w:p>
    <w:p>
      <w:pPr>
        <w:pStyle w:val="ListBullet"/>
      </w:pPr>
      <w:r>
        <w:t>cpe:2.3:h:yubico:yubikey_neo:-:*:*:*:*:*:*:*</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