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CVE-2021-21972</w:t>
      </w:r>
    </w:p>
    <w:p>
      <w:r>
        <w:t>The vSphere Client (HTML5) contains a remote code execution vulnerability in a vCenter Server plugin. A malicious actor with network access to port 443 may exploit this issue to execute commands with unrestricted privileges on the underlying operating system that hosts vCenter Server. This affects VMware vCenter Server (7.x before 7.0 U1c, 6.7 before 6.7 U3l and 6.5 before 6.5 U3n) and VMware Cloud Foundation (4.x before 4.2 and 3.x before 3.10.1.2).</w:t>
      </w:r>
    </w:p>
    <w:p>
      <w:pPr>
        <w:pStyle w:val="Heading2"/>
      </w:pPr>
      <w:r>
        <w:t>Threat-Mapped Scoring</w:t>
      </w:r>
    </w:p>
    <w:p>
      <w:r>
        <w:t>Score: 1.8</w:t>
      </w:r>
    </w:p>
    <w:p>
      <w:r>
        <w:t>Priority: P4 - Informational (Low)</w:t>
      </w:r>
    </w:p>
    <w:p>
      <w:pPr>
        <w:pStyle w:val="Heading2"/>
      </w:pPr>
      <w:r>
        <w:t>EPSS</w:t>
      </w:r>
    </w:p>
    <w:p>
      <w:r>
        <w:t>EPSS Score: N/A</w:t>
      </w:r>
    </w:p>
    <w:p>
      <w:r>
        <w:t>Percentile: 0.99844</w:t>
      </w:r>
    </w:p>
    <w:p>
      <w:pPr>
        <w:pStyle w:val="Heading2"/>
      </w:pPr>
      <w:r>
        <w:t>CVSS Scoring</w:t>
      </w:r>
    </w:p>
    <w:p>
      <w:r>
        <w:t>CVSS v3.1 Score: 9.8</w:t>
      </w:r>
    </w:p>
    <w:p>
      <w:r>
        <w:t>Severity: CRITICAL</w:t>
      </w:r>
    </w:p>
    <w:p>
      <w:pPr>
        <w:pStyle w:val="Heading2"/>
      </w:pPr>
      <w:r>
        <w:t>CISA KEV</w:t>
      </w:r>
    </w:p>
    <w:p>
      <w:r>
        <w:t>KEV is present</w:t>
      </w:r>
    </w:p>
    <w:p>
      <w:pPr>
        <w:pStyle w:val="Heading2"/>
      </w:pPr>
      <w:r>
        <w:t>Mapped CWE(s)</w:t>
      </w:r>
    </w:p>
    <w:p>
      <w:pPr>
        <w:pStyle w:val="ListBullet"/>
      </w:pPr>
      <w:r>
        <w:t>CWE-22: Improper Limitation of a Pathname to a Restricted Directory ('Path Traversal')</w:t>
      </w:r>
    </w:p>
    <w:p>
      <w:pPr>
        <w:pStyle w:val="Heading2"/>
      </w:pPr>
      <w:r>
        <w:t>CAPEC(s)</w:t>
      </w:r>
    </w:p>
    <w:p>
      <w:pPr>
        <w:pStyle w:val="ListBullet"/>
      </w:pPr>
      <w:r>
        <w:t>CAPEC-126: Path Traversal</w:t>
      </w:r>
    </w:p>
    <w:p>
      <w:pPr>
        <w:pStyle w:val="ListBullet"/>
      </w:pPr>
      <w:r>
        <w:t>CAPEC-64: Using Slashes and URL Encoding Combined to Bypass Validation Logic</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Heading2"/>
      </w:pPr>
      <w:r>
        <w:t>Affected Products</w:t>
      </w:r>
    </w:p>
    <w:p>
      <w:pPr>
        <w:pStyle w:val="ListBullet"/>
      </w:pPr>
      <w:r>
        <w:t>cpe:2.3:a:vmware:cloud_foundation:*:*:*:*:*:*:*:*</w:t>
      </w:r>
    </w:p>
    <w:p>
      <w:pPr>
        <w:pStyle w:val="ListBullet"/>
      </w:pPr>
      <w:r>
        <w:t>cpe:2.3:a:vmware:cloud_foundation:*:*:*:*:*:*:*:*</w:t>
      </w:r>
    </w:p>
    <w:p>
      <w:pPr>
        <w:pStyle w:val="ListBullet"/>
      </w:pPr>
      <w:r>
        <w:t>cpe:2.3:a:vmware:vcenter_server:6.5:-:*:*:*:*:*:*</w:t>
      </w:r>
    </w:p>
    <w:p>
      <w:pPr>
        <w:pStyle w:val="ListBullet"/>
      </w:pPr>
      <w:r>
        <w:t>cpe:2.3:a:vmware:vcenter_server:6.5:a:*:*:*:*:*:*</w:t>
      </w:r>
    </w:p>
    <w:p>
      <w:pPr>
        <w:pStyle w:val="ListBullet"/>
      </w:pPr>
      <w:r>
        <w:t>cpe:2.3:a:vmware:vcenter_server:6.5:b:*:*:*:*:*:*</w:t>
      </w:r>
    </w:p>
    <w:p>
      <w:pPr>
        <w:pStyle w:val="ListBullet"/>
      </w:pPr>
      <w:r>
        <w:t>cpe:2.3:a:vmware:vcenter_server:6.5:c:*:*:*:*:*:*</w:t>
      </w:r>
    </w:p>
    <w:p>
      <w:pPr>
        <w:pStyle w:val="ListBullet"/>
      </w:pPr>
      <w:r>
        <w:t>cpe:2.3:a:vmware:vcenter_server:6.5:d:*:*:*:*:*:*</w:t>
      </w:r>
    </w:p>
    <w:p>
      <w:pPr>
        <w:pStyle w:val="ListBullet"/>
      </w:pPr>
      <w:r>
        <w:t>cpe:2.3:a:vmware:vcenter_server:6.5:e:*:*:*:*:*:*</w:t>
      </w:r>
    </w:p>
    <w:p>
      <w:pPr>
        <w:pStyle w:val="ListBullet"/>
      </w:pPr>
      <w:r>
        <w:t>cpe:2.3:a:vmware:vcenter_server:6.5:f:*:*:*:*:*:*</w:t>
      </w:r>
    </w:p>
    <w:p>
      <w:pPr>
        <w:pStyle w:val="ListBullet"/>
      </w:pPr>
      <w:r>
        <w:t>cpe:2.3:a:vmware:vcenter_server:6.5:update1d:*:*:*:*:*:*</w:t>
      </w:r>
    </w:p>
    <w:p>
      <w:pPr>
        <w:pStyle w:val="ListBullet"/>
      </w:pPr>
      <w:r>
        <w:t>cpe:2.3:a:vmware:vcenter_server:6.5:update1e:*:*:*:*:*:*</w:t>
      </w:r>
    </w:p>
    <w:p>
      <w:pPr>
        <w:pStyle w:val="ListBullet"/>
      </w:pPr>
      <w:r>
        <w:t>cpe:2.3:a:vmware:vcenter_server:6.5:update1g:*:*:*:*:*:*</w:t>
      </w:r>
    </w:p>
    <w:p>
      <w:pPr>
        <w:pStyle w:val="ListBullet"/>
      </w:pPr>
      <w:r>
        <w:t>cpe:2.3:a:vmware:vcenter_server:6.5:update2:*:*:*:*:*:*</w:t>
      </w:r>
    </w:p>
    <w:p>
      <w:pPr>
        <w:pStyle w:val="ListBullet"/>
      </w:pPr>
      <w:r>
        <w:t>cpe:2.3:a:vmware:vcenter_server:6.5:update2b:*:*:*:*:*:*</w:t>
      </w:r>
    </w:p>
    <w:p>
      <w:pPr>
        <w:pStyle w:val="ListBullet"/>
      </w:pPr>
      <w:r>
        <w:t>cpe:2.3:a:vmware:vcenter_server:6.5:update2c:*:*:*:*:*:*</w:t>
      </w:r>
    </w:p>
    <w:p>
      <w:pPr>
        <w:pStyle w:val="ListBullet"/>
      </w:pPr>
      <w:r>
        <w:t>cpe:2.3:a:vmware:vcenter_server:6.5:update2d:*:*:*:*:*:*</w:t>
      </w:r>
    </w:p>
    <w:p>
      <w:pPr>
        <w:pStyle w:val="ListBullet"/>
      </w:pPr>
      <w:r>
        <w:t>cpe:2.3:a:vmware:vcenter_server:6.5:update2g:*:*:*:*:*:*</w:t>
      </w:r>
    </w:p>
    <w:p>
      <w:pPr>
        <w:pStyle w:val="ListBullet"/>
      </w:pPr>
      <w:r>
        <w:t>cpe:2.3:a:vmware:vcenter_server:6.5:update3:*:*:*:*:*:*</w:t>
      </w:r>
    </w:p>
    <w:p>
      <w:pPr>
        <w:pStyle w:val="ListBullet"/>
      </w:pPr>
      <w:r>
        <w:t>cpe:2.3:a:vmware:vcenter_server:6.5:update3d:*:*:*:*:*:*</w:t>
      </w:r>
    </w:p>
    <w:p>
      <w:pPr>
        <w:pStyle w:val="ListBullet"/>
      </w:pPr>
      <w:r>
        <w:t>cpe:2.3:a:vmware:vcenter_server:6.5:update3f:*:*:*:*:*:*</w:t>
      </w:r>
    </w:p>
    <w:p>
      <w:pPr>
        <w:pStyle w:val="ListBullet"/>
      </w:pPr>
      <w:r>
        <w:t>cpe:2.3:a:vmware:vcenter_server:6.5:update3k:*:*:*:*:*:*</w:t>
      </w:r>
    </w:p>
    <w:p>
      <w:pPr>
        <w:pStyle w:val="ListBullet"/>
      </w:pPr>
      <w:r>
        <w:t>cpe:2.3:a:vmware:vcenter_server:6.7:-:*:*:*:*:*:*</w:t>
      </w:r>
    </w:p>
    <w:p>
      <w:pPr>
        <w:pStyle w:val="ListBullet"/>
      </w:pPr>
      <w:r>
        <w:t>cpe:2.3:a:vmware:vcenter_server:6.7:a:*:*:*:*:*:*</w:t>
      </w:r>
    </w:p>
    <w:p>
      <w:pPr>
        <w:pStyle w:val="ListBullet"/>
      </w:pPr>
      <w:r>
        <w:t>cpe:2.3:a:vmware:vcenter_server:6.7:b:*:*:*:*:*:*</w:t>
      </w:r>
    </w:p>
    <w:p>
      <w:pPr>
        <w:pStyle w:val="ListBullet"/>
      </w:pPr>
      <w:r>
        <w:t>cpe:2.3:a:vmware:vcenter_server:6.7:d:*:*:*:*:*:*</w:t>
      </w:r>
    </w:p>
    <w:p>
      <w:pPr>
        <w:pStyle w:val="ListBullet"/>
      </w:pPr>
      <w:r>
        <w:t>cpe:2.3:a:vmware:vcenter_server:6.7:update1:*:*:*:*:*:*</w:t>
      </w:r>
    </w:p>
    <w:p>
      <w:pPr>
        <w:pStyle w:val="ListBullet"/>
      </w:pPr>
      <w:r>
        <w:t>cpe:2.3:a:vmware:vcenter_server:6.7:update1b:*:*:*:*:*:*</w:t>
      </w:r>
    </w:p>
    <w:p>
      <w:pPr>
        <w:pStyle w:val="ListBullet"/>
      </w:pPr>
      <w:r>
        <w:t>cpe:2.3:a:vmware:vcenter_server:6.7:update2:*:*:*:*:*:*</w:t>
      </w:r>
    </w:p>
    <w:p>
      <w:pPr>
        <w:pStyle w:val="ListBullet"/>
      </w:pPr>
      <w:r>
        <w:t>cpe:2.3:a:vmware:vcenter_server:6.7:update2a:*:*:*:*:*:*</w:t>
      </w:r>
    </w:p>
    <w:p>
      <w:pPr>
        <w:pStyle w:val="ListBullet"/>
      </w:pPr>
      <w:r>
        <w:t>cpe:2.3:a:vmware:vcenter_server:6.7:update2c:*:*:*:*:*:*</w:t>
      </w:r>
    </w:p>
    <w:p>
      <w:pPr>
        <w:pStyle w:val="ListBullet"/>
      </w:pPr>
      <w:r>
        <w:t>cpe:2.3:a:vmware:vcenter_server:6.7:update3:*:*:*:*:*:*</w:t>
      </w:r>
    </w:p>
    <w:p>
      <w:pPr>
        <w:pStyle w:val="ListBullet"/>
      </w:pPr>
      <w:r>
        <w:t>cpe:2.3:a:vmware:vcenter_server:6.7:update3a:*:*:*:*:*:*</w:t>
      </w:r>
    </w:p>
    <w:p>
      <w:pPr>
        <w:pStyle w:val="ListBullet"/>
      </w:pPr>
      <w:r>
        <w:t>cpe:2.3:a:vmware:vcenter_server:6.7:update3b:*:*:*:*:*:*</w:t>
      </w:r>
    </w:p>
    <w:p>
      <w:pPr>
        <w:pStyle w:val="ListBullet"/>
      </w:pPr>
      <w:r>
        <w:t>cpe:2.3:a:vmware:vcenter_server:6.7:update3f:*:*:*:*:*:*</w:t>
      </w:r>
    </w:p>
    <w:p>
      <w:pPr>
        <w:pStyle w:val="ListBullet"/>
      </w:pPr>
      <w:r>
        <w:t>cpe:2.3:a:vmware:vcenter_server:6.7:update3g:*:*:*:*:*:*</w:t>
      </w:r>
    </w:p>
    <w:p>
      <w:pPr>
        <w:pStyle w:val="ListBullet"/>
      </w:pPr>
      <w:r>
        <w:t>cpe:2.3:a:vmware:vcenter_server:6.7:update3j:*:*:*:*:*:*</w:t>
      </w:r>
    </w:p>
    <w:p>
      <w:pPr>
        <w:pStyle w:val="ListBullet"/>
      </w:pPr>
      <w:r>
        <w:t>cpe:2.3:a:vmware:vcenter_server:7.0:-:*:*:*:*:*:*</w:t>
      </w:r>
    </w:p>
    <w:p>
      <w:pPr>
        <w:pStyle w:val="ListBullet"/>
      </w:pPr>
      <w:r>
        <w:t>cpe:2.3:a:vmware:vcenter_server:7.0:a:*:*:*:*:*:*</w:t>
      </w:r>
    </w:p>
    <w:p>
      <w:pPr>
        <w:pStyle w:val="ListBullet"/>
      </w:pPr>
      <w:r>
        <w:t>cpe:2.3:a:vmware:vcenter_server:7.0:b:*:*:*:*:*:*</w:t>
      </w:r>
    </w:p>
    <w:p>
      <w:pPr>
        <w:pStyle w:val="ListBullet"/>
      </w:pPr>
      <w:r>
        <w:t>cpe:2.3:a:vmware:vcenter_server:7.0:c:*:*:*:*:*:*</w:t>
      </w:r>
    </w:p>
    <w:p>
      <w:pPr>
        <w:pStyle w:val="ListBullet"/>
      </w:pPr>
      <w:r>
        <w:t>cpe:2.3:a:vmware:vcenter_server:7.0:d:*:*:*:*:*:*</w:t>
      </w:r>
    </w:p>
    <w:p>
      <w:pPr>
        <w:pStyle w:val="ListBullet"/>
      </w:pPr>
      <w:r>
        <w:t>cpe:2.3:a:vmware:vcenter_server:7.0:update1:*:*:*:*:*:*</w:t>
      </w:r>
    </w:p>
    <w:p>
      <w:pPr>
        <w:pStyle w:val="ListBullet"/>
      </w:pPr>
      <w:r>
        <w:t>cpe:2.3:a:vmware:vcenter_server:7.0:update1a:*:*:*:*:*:*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