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CVE-2021-1782</w:t>
      </w:r>
    </w:p>
    <w:p>
      <w:r>
        <w:t>A race condition was addressed with improved locking. This issue is fixed in macOS Big Sur 11.2, Security Update 2021-001 Catalina, Security Update 2021-001 Mojave, watchOS 7.3, tvOS 14.4, iOS 14.4 and iPadOS 14.4. A malicious application may be able to elevate privileges. Apple is aware of a report that this issue may have been actively exploited..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0.90344</w:t>
      </w:r>
    </w:p>
    <w:p>
      <w:pPr>
        <w:pStyle w:val="Heading2"/>
      </w:pPr>
      <w:r>
        <w:t>CVSS Scoring</w:t>
      </w:r>
    </w:p>
    <w:p>
      <w:r>
        <w:t>CVSS v3.1 Score: 7.0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cpe:2.3:o:apple:ipados:*:*:*:*:*:*:*:*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cpe:2.3:o:apple:mac_os_x:10.14.6:-:*:*:*:*:*:*</w:t>
      </w:r>
    </w:p>
    <w:p>
      <w:pPr>
        <w:pStyle w:val="ListBullet"/>
      </w:pPr>
      <w:r>
        <w:t>cpe:2.3:o:apple:mac_os_x:10.14.6:security_update_2019-004:*:*:*:*:*:*</w:t>
      </w:r>
    </w:p>
    <w:p>
      <w:pPr>
        <w:pStyle w:val="ListBullet"/>
      </w:pPr>
      <w:r>
        <w:t>cpe:2.3:o:apple:mac_os_x:10.14.6:security_update_2019-005:*:*:*:*:*:*</w:t>
      </w:r>
    </w:p>
    <w:p>
      <w:pPr>
        <w:pStyle w:val="ListBullet"/>
      </w:pPr>
      <w:r>
        <w:t>cpe:2.3:o:apple:mac_os_x:10.14.6:security_update_2019-006:*:*:*:*:*:*</w:t>
      </w:r>
    </w:p>
    <w:p>
      <w:pPr>
        <w:pStyle w:val="ListBullet"/>
      </w:pPr>
      <w:r>
        <w:t>cpe:2.3:o:apple:mac_os_x:10.14.6:security_update_2019-007:*:*:*:*:*:*</w:t>
      </w:r>
    </w:p>
    <w:p>
      <w:pPr>
        <w:pStyle w:val="ListBullet"/>
      </w:pPr>
      <w:r>
        <w:t>cpe:2.3:o:apple:mac_os_x:10.14.6:security_update_2020-001:*:*:*:*:*:*</w:t>
      </w:r>
    </w:p>
    <w:p>
      <w:pPr>
        <w:pStyle w:val="ListBullet"/>
      </w:pPr>
      <w:r>
        <w:t>cpe:2.3:o:apple:mac_os_x:10.14.6:security_update_2020-002:*:*:*:*:*:*</w:t>
      </w:r>
    </w:p>
    <w:p>
      <w:pPr>
        <w:pStyle w:val="ListBullet"/>
      </w:pPr>
      <w:r>
        <w:t>cpe:2.3:o:apple:mac_os_x:10.14.6:security_update_2020-003:*:*:*:*:*:*</w:t>
      </w:r>
    </w:p>
    <w:p>
      <w:pPr>
        <w:pStyle w:val="ListBullet"/>
      </w:pPr>
      <w:r>
        <w:t>cpe:2.3:o:apple:mac_os_x:10.14.6:security_update_2020-004:*:*:*:*:*:*</w:t>
      </w:r>
    </w:p>
    <w:p>
      <w:pPr>
        <w:pStyle w:val="ListBullet"/>
      </w:pPr>
      <w:r>
        <w:t>cpe:2.3:o:apple:mac_os_x:10.14.6:security_update_2020-005:*:*:*:*:*:*</w:t>
      </w:r>
    </w:p>
    <w:p>
      <w:pPr>
        <w:pStyle w:val="ListBullet"/>
      </w:pPr>
      <w:r>
        <w:t>cpe:2.3:o:apple:mac_os_x:10.14.6:security_update_2020-006:*:*:*:*:*:*</w:t>
      </w:r>
    </w:p>
    <w:p>
      <w:pPr>
        <w:pStyle w:val="ListBullet"/>
      </w:pPr>
      <w:r>
        <w:t>cpe:2.3:o:apple:mac_os_x:10.14.6:security_update_2020-007:*:*:*:*:*:*</w:t>
      </w:r>
    </w:p>
    <w:p>
      <w:pPr>
        <w:pStyle w:val="ListBullet"/>
      </w:pPr>
      <w:r>
        <w:t>cpe:2.3:o:apple:mac_os_x:10.14.6:supplemental_update:*:*:*:*:*:*</w:t>
      </w:r>
    </w:p>
    <w:p>
      <w:pPr>
        <w:pStyle w:val="ListBullet"/>
      </w:pPr>
      <w:r>
        <w:t>cpe:2.3:o:apple:mac_os_x:10.14.6:supplemental_update_2:*:*:*:*:*:*</w:t>
      </w:r>
    </w:p>
    <w:p>
      <w:pPr>
        <w:pStyle w:val="ListBullet"/>
      </w:pPr>
      <w:r>
        <w:t>cpe:2.3:o:apple:mac_os_x:10.15.7:-:*:*:*:*:*:*</w:t>
      </w:r>
    </w:p>
    <w:p>
      <w:pPr>
        <w:pStyle w:val="ListBullet"/>
      </w:pPr>
      <w:r>
        <w:t>cpe:2.3:o:apple:mac_os_x:10.15.7:supplemental_update:*:*:*:*:*:*</w:t>
      </w:r>
    </w:p>
    <w:p>
      <w:pPr>
        <w:pStyle w:val="ListBullet"/>
      </w:pPr>
      <w:r>
        <w:t>cpe:2.3:o:apple:macos:*:*:*:*:*:*:*:*</w:t>
      </w:r>
    </w:p>
    <w:p>
      <w:pPr>
        <w:pStyle w:val="ListBullet"/>
      </w:pPr>
      <w:r>
        <w:t>cpe:2.3:o:apple:tvos:*:*:*:*:*:*:*:*</w:t>
      </w:r>
    </w:p>
    <w:p>
      <w:pPr>
        <w:pStyle w:val="ListBullet"/>
      </w:pPr>
      <w:r>
        <w:t>cpe:2.3:o:apple:watchos:*:*:*:*:*:*:*:*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