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CVE-2020-8695</w:t>
      </w:r>
    </w:p>
    <w:p>
      <w:r>
        <w:t>Observable discrepancy in the RAPL interface for some Intel(R) Processors may allow a privileged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0.39274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cpe:2.3:o:intel:core_i7-8510y_firmware:-:*:*:*:*:*:*:*</w:t>
      </w:r>
    </w:p>
    <w:p>
      <w:pPr>
        <w:pStyle w:val="ListBullet"/>
      </w:pPr>
      <w:r>
        <w:t>cpe:2.3:o:intel:core_i7-8500y_firmware:-:*:*:*:*:*:*:*</w:t>
      </w:r>
    </w:p>
    <w:p>
      <w:pPr>
        <w:pStyle w:val="ListBullet"/>
      </w:pPr>
      <w:r>
        <w:t>cpe:2.3:o:intel:core_i5-8310y_firmware:-:*:*:*:*:*:*:*</w:t>
      </w:r>
    </w:p>
    <w:p>
      <w:pPr>
        <w:pStyle w:val="ListBullet"/>
      </w:pPr>
      <w:r>
        <w:t>cpe:2.3:o:intel:core_i5-8210y_firmware:-:*:*:*:*:*:*:*</w:t>
      </w:r>
    </w:p>
    <w:p>
      <w:pPr>
        <w:pStyle w:val="ListBullet"/>
      </w:pPr>
      <w:r>
        <w:t>cpe:2.3:o:intel:core_i5-8200y_firmware:-:*:*:*:*:*:*:*</w:t>
      </w:r>
    </w:p>
    <w:p>
      <w:pPr>
        <w:pStyle w:val="ListBullet"/>
      </w:pPr>
      <w:r>
        <w:t>cpe:2.3:o:intel:core_m3-8100y_firmware:-:*:*:*:*:*:*:*</w:t>
      </w:r>
    </w:p>
    <w:p>
      <w:pPr>
        <w:pStyle w:val="ListBullet"/>
      </w:pPr>
      <w:r>
        <w:t>cpe:2.3:o:intel:core_i7-7500u_firmware:-:*:*:*:*:*:*:*</w:t>
      </w:r>
    </w:p>
    <w:p>
      <w:pPr>
        <w:pStyle w:val="ListBullet"/>
      </w:pPr>
      <w:r>
        <w:t>cpe:2.3:o:intel:core_i7-7510u_firmware:-:*:*:*:*:*:*:*</w:t>
      </w:r>
    </w:p>
    <w:p>
      <w:pPr>
        <w:pStyle w:val="ListBullet"/>
      </w:pPr>
      <w:r>
        <w:t>cpe:2.3:o:intel:core_i7-7600u_firmware:-:*:*:*:*:*:*:*</w:t>
      </w:r>
    </w:p>
    <w:p>
      <w:pPr>
        <w:pStyle w:val="ListBullet"/>
      </w:pPr>
      <w:r>
        <w:t>cpe:2.3:o:intel:core_i5-7200u_firmware:-:*:*:*:*:*:*:*</w:t>
      </w:r>
    </w:p>
    <w:p>
      <w:pPr>
        <w:pStyle w:val="ListBullet"/>
      </w:pPr>
      <w:r>
        <w:t>cpe:2.3:o:intel:core_i5-7210u_firmware:-:*:*:*:*:*:*:*</w:t>
      </w:r>
    </w:p>
    <w:p>
      <w:pPr>
        <w:pStyle w:val="ListBullet"/>
      </w:pPr>
      <w:r>
        <w:t>cpe:2.3:o:intel:core_i5-7300u_firmware:-:*:*:*:*:*:*:*</w:t>
      </w:r>
    </w:p>
    <w:p>
      <w:pPr>
        <w:pStyle w:val="ListBullet"/>
      </w:pPr>
      <w:r>
        <w:t>cpe:2.3:o:intel:core_i5-7500u_firmware:-:*:*:*:*:*:*:*</w:t>
      </w:r>
    </w:p>
    <w:p>
      <w:pPr>
        <w:pStyle w:val="ListBullet"/>
      </w:pPr>
      <w:r>
        <w:t>cpe:2.3:o:intel:core_i3-7007u_firmware:-:*:*:*:*:*:*:*</w:t>
      </w:r>
    </w:p>
    <w:p>
      <w:pPr>
        <w:pStyle w:val="ListBullet"/>
      </w:pPr>
      <w:r>
        <w:t>cpe:2.3:o:intel:core_i3-7100u_firmware:-:*:*:*:*:*:*:*</w:t>
      </w:r>
    </w:p>
    <w:p>
      <w:pPr>
        <w:pStyle w:val="ListBullet"/>
      </w:pPr>
      <w:r>
        <w:t>cpe:2.3:o:intel:core_i3-7110u_firmware:-:*:*:*:*:*:*:*</w:t>
      </w:r>
    </w:p>
    <w:p>
      <w:pPr>
        <w:pStyle w:val="ListBullet"/>
      </w:pPr>
      <w:r>
        <w:t>cpe:2.3:o:intel:core_i3-7130u_firmware:-:*:*:*:*:*:*:*</w:t>
      </w:r>
    </w:p>
    <w:p>
      <w:pPr>
        <w:pStyle w:val="ListBullet"/>
      </w:pPr>
      <w:r>
        <w:t>cpe:2.3:o:intel:pentium_4415u_firmware:-:*:*:*:*:*:*:*</w:t>
      </w:r>
    </w:p>
    <w:p>
      <w:pPr>
        <w:pStyle w:val="ListBullet"/>
      </w:pPr>
      <w:r>
        <w:t>cpe:2.3:o:intel:celeron_3865u_firmware:-:*:*:*:*:*:*:*</w:t>
      </w:r>
    </w:p>
    <w:p>
      <w:pPr>
        <w:pStyle w:val="ListBullet"/>
      </w:pPr>
      <w:r>
        <w:t>cpe:2.3:o:intel:celeron_3965u_firmware:-:*:*:*:*:*:*:*</w:t>
      </w:r>
    </w:p>
    <w:p>
      <w:pPr>
        <w:pStyle w:val="ListBullet"/>
      </w:pPr>
      <w:r>
        <w:t>cpe:2.3:o:intel:core_i7-7560u_firmware:-:*:*:*:*:*:*:*</w:t>
      </w:r>
    </w:p>
    <w:p>
      <w:pPr>
        <w:pStyle w:val="ListBullet"/>
      </w:pPr>
      <w:r>
        <w:t>cpe:2.3:o:intel:core_i7-7567u_firmware:-:*:*:*:*:*:*:*</w:t>
      </w:r>
    </w:p>
    <w:p>
      <w:pPr>
        <w:pStyle w:val="ListBullet"/>
      </w:pPr>
      <w:r>
        <w:t>cpe:2.3:o:intel:core_i7-7660u_firmware:-:*:*:*:*:*:*:*</w:t>
      </w:r>
    </w:p>
    <w:p>
      <w:pPr>
        <w:pStyle w:val="ListBullet"/>
      </w:pPr>
      <w:r>
        <w:t>cpe:2.3:o:intel:core_i5-7260u_firmware:-:*:*:*:*:*:*:*</w:t>
      </w:r>
    </w:p>
    <w:p>
      <w:pPr>
        <w:pStyle w:val="ListBullet"/>
      </w:pPr>
      <w:r>
        <w:t>cpe:2.3:o:intel:core_i5-7267u_firmware:-:*:*:*:*:*:*:*</w:t>
      </w:r>
    </w:p>
    <w:p>
      <w:pPr>
        <w:pStyle w:val="ListBullet"/>
      </w:pPr>
      <w:r>
        <w:t>cpe:2.3:o:intel:core_i5-7287u_firmware:-:*:*:*:*:*:*:*</w:t>
      </w:r>
    </w:p>
    <w:p>
      <w:pPr>
        <w:pStyle w:val="ListBullet"/>
      </w:pPr>
      <w:r>
        <w:t>cpe:2.3:o:intel:core_i5-7360u_firmware:-:*:*:*:*:*:*:*</w:t>
      </w:r>
    </w:p>
    <w:p>
      <w:pPr>
        <w:pStyle w:val="ListBullet"/>
      </w:pPr>
      <w:r>
        <w:t>cpe:2.3:o:intel:core_i3-7367u_firmware:-:*:*:*:*:*:*:*</w:t>
      </w:r>
    </w:p>
    <w:p>
      <w:pPr>
        <w:pStyle w:val="ListBullet"/>
      </w:pPr>
      <w:r>
        <w:t>cpe:2.3:o:intel:core_i7-7y75_firmware:-:*:*:*:*:*:*:*</w:t>
      </w:r>
    </w:p>
    <w:p>
      <w:pPr>
        <w:pStyle w:val="ListBullet"/>
      </w:pPr>
      <w:r>
        <w:t>cpe:2.3:o:intel:core_i5-7y54_firmware:-:*:*:*:*:*:*:*</w:t>
      </w:r>
    </w:p>
    <w:p>
      <w:pPr>
        <w:pStyle w:val="ListBullet"/>
      </w:pPr>
      <w:r>
        <w:t>cpe:2.3:o:intel:core_i5-7y57_firmware:-:*:*:*:*:*:*:*</w:t>
      </w:r>
    </w:p>
    <w:p>
      <w:pPr>
        <w:pStyle w:val="ListBullet"/>
      </w:pPr>
      <w:r>
        <w:t>cpe:2.3:o:intel:core_m3-7y30_firmware:-:*:*:*:*:*:*:*</w:t>
      </w:r>
    </w:p>
    <w:p>
      <w:pPr>
        <w:pStyle w:val="ListBullet"/>
      </w:pPr>
      <w:r>
        <w:t>cpe:2.3:o:intel:pentium_4410y_firmware:-:*:*:*:*:*:*:*</w:t>
      </w:r>
    </w:p>
    <w:p>
      <w:pPr>
        <w:pStyle w:val="ListBullet"/>
      </w:pPr>
      <w:r>
        <w:t>cpe:2.3:o:intel:pentium_4415y_firmware:-:*:*:*:*:*:*:*</w:t>
      </w:r>
    </w:p>
    <w:p>
      <w:pPr>
        <w:pStyle w:val="ListBullet"/>
      </w:pPr>
      <w:r>
        <w:t>cpe:2.3:o:intel:celeron_3965y_firmware:-:*:*:*:*:*:*:*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cpe:2.3:o:intel:core_i7-8665u_firmware:-:*:*:*:*:*:*:*</w:t>
      </w:r>
    </w:p>
    <w:p>
      <w:pPr>
        <w:pStyle w:val="ListBullet"/>
      </w:pPr>
      <w:r>
        <w:t>cpe:2.3:o:intel:core_i5-8365u_firmware:-:*:*:*:*:*:*:*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cpe:2.3:o:intel:core_i9-8950hk_firmware:-:*:*:*:*:*:*:*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cpe:2.3:o:intel:core_i7-8670_firmware:-:*:*:*:*:*:*:*</w:t>
      </w:r>
    </w:p>
    <w:p>
      <w:pPr>
        <w:pStyle w:val="ListBullet"/>
      </w:pPr>
      <w:r>
        <w:t>cpe:2.3:o:intel:core_i7-8670t_firmware:-:*:*:*:*:*:*:*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cpe:2.3:o:intel:core_i5-8420_firmware:-:*:*:*:*:*:*:*</w:t>
      </w:r>
    </w:p>
    <w:p>
      <w:pPr>
        <w:pStyle w:val="ListBullet"/>
      </w:pPr>
      <w:r>
        <w:t>cpe:2.3:o:intel:core_i5-8420t_firmware:-:*:*:*:*:*:*:*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cpe:2.3:o:intel:core_i5-8550_firmware:-:*:*:*:*:*:*:*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cpe:2.3:o:intel:core_i5-8650_firmware:-:*:*:*:*:*:*:*</w:t>
      </w:r>
    </w:p>
    <w:p>
      <w:pPr>
        <w:pStyle w:val="ListBullet"/>
      </w:pPr>
      <w:r>
        <w:t>cpe:2.3:o:intel:xeon_e-2486g_firmware:-:*:*:*:*:*:*:*</w:t>
      </w:r>
    </w:p>
    <w:p>
      <w:pPr>
        <w:pStyle w:val="ListBullet"/>
      </w:pPr>
      <w:r>
        <w:t>cpe:2.3:o:intel:xeon_e-2176g_firmware:-:*:*:*:*:*:*:*</w:t>
      </w:r>
    </w:p>
    <w:p>
      <w:pPr>
        <w:pStyle w:val="ListBullet"/>
      </w:pPr>
      <w:r>
        <w:t>cpe:2.3:o:intel:xeon_e-2176m_firmware:-:*:*:*:*:*:*:*</w:t>
      </w:r>
    </w:p>
    <w:p>
      <w:pPr>
        <w:pStyle w:val="ListBullet"/>
      </w:pPr>
      <w:r>
        <w:t>cpe:2.3:o:intel:xeon_e-2146g_firmware:-:*:*:*:*:*:*:*</w:t>
      </w:r>
    </w:p>
    <w:p>
      <w:pPr>
        <w:pStyle w:val="ListBullet"/>
      </w:pPr>
      <w:r>
        <w:t>cpe:2.3:o:intel:xeon_e-2136_firmware:-:*:*:*:*:*:*:*</w:t>
      </w:r>
    </w:p>
    <w:p>
      <w:pPr>
        <w:pStyle w:val="ListBullet"/>
      </w:pPr>
      <w:r>
        <w:t>cpe:2.3:o:intel:xeon_e-2126g_firmware:-:*:*:*:*:*:*:*</w:t>
      </w:r>
    </w:p>
    <w:p>
      <w:pPr>
        <w:pStyle w:val="ListBullet"/>
      </w:pPr>
      <w:r>
        <w:t>cpe:2.3:o:intel:xeon_e-2174g_firmware:-:*:*:*:*:*:*:*</w:t>
      </w:r>
    </w:p>
    <w:p>
      <w:pPr>
        <w:pStyle w:val="ListBullet"/>
      </w:pPr>
      <w:r>
        <w:t>cpe:2.3:o:intel:xeon_e-2144g_firmware:-:*:*:*:*:*:*:*</w:t>
      </w:r>
    </w:p>
    <w:p>
      <w:pPr>
        <w:pStyle w:val="ListBullet"/>
      </w:pPr>
      <w:r>
        <w:t>cpe:2.3:o:intel:xeon_e-2134_firmware:-:*:*:*:*:*:*:*</w:t>
      </w:r>
    </w:p>
    <w:p>
      <w:pPr>
        <w:pStyle w:val="ListBullet"/>
      </w:pPr>
      <w:r>
        <w:t>cpe:2.3:o:intel:xeon_e-2124_firmware:-:*:*:*:*:*:*:*</w:t>
      </w:r>
    </w:p>
    <w:p>
      <w:pPr>
        <w:pStyle w:val="ListBullet"/>
      </w:pPr>
      <w:r>
        <w:t>cpe:2.3:o:intel:xeon_e-2124g_firmware:-:*:*:*:*:*:*:*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cpe:2.3:o:intel:core_i5-8650k_firmware:-:*:*:*:*:*:*:*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cpe:2.3:o:intel:core_i7-9850h_firmware:-:*:*:*:*:*:*:*</w:t>
      </w:r>
    </w:p>
    <w:p>
      <w:pPr>
        <w:pStyle w:val="ListBullet"/>
      </w:pPr>
      <w:r>
        <w:t>cpe:2.3:o:intel:core_i7-9750hf_firmware:-:*:*:*:*:*:*:*</w:t>
      </w:r>
    </w:p>
    <w:p>
      <w:pPr>
        <w:pStyle w:val="ListBullet"/>
      </w:pPr>
      <w:r>
        <w:t>cpe:2.3:o:intel:core_i5-9400h_firmware:-:*:*:*:*:*:*:*</w:t>
      </w:r>
    </w:p>
    <w:p>
      <w:pPr>
        <w:pStyle w:val="ListBullet"/>
      </w:pPr>
      <w:r>
        <w:t>cpe:2.3:o:intel:core_i5-9300h_firmware:-:*:*:*:*:*:*:*</w:t>
      </w:r>
    </w:p>
    <w:p>
      <w:pPr>
        <w:pStyle w:val="ListBullet"/>
      </w:pPr>
      <w:r>
        <w:t>cpe:2.3:o:intel:core_i9-9900k_firmware:-:*:*:*:*:*:*:*</w:t>
      </w:r>
    </w:p>
    <w:p>
      <w:pPr>
        <w:pStyle w:val="ListBullet"/>
      </w:pPr>
      <w:r>
        <w:t>cpe:2.3:o:intel:core_i9-9900kf_firmware:-:*:*:*:*:*:*:*</w:t>
      </w:r>
    </w:p>
    <w:p>
      <w:pPr>
        <w:pStyle w:val="ListBullet"/>
      </w:pPr>
      <w:r>
        <w:t>cpe:2.3:o:intel:core_i7-9700k_firmware:-:*:*:*:*:*:*:*</w:t>
      </w:r>
    </w:p>
    <w:p>
      <w:pPr>
        <w:pStyle w:val="ListBullet"/>
      </w:pPr>
      <w:r>
        <w:t>cpe:2.3:o:intel:core_i7-9700kf_firmware:-:*:*:*:*:*:*:*</w:t>
      </w:r>
    </w:p>
    <w:p>
      <w:pPr>
        <w:pStyle w:val="ListBullet"/>
      </w:pPr>
      <w:r>
        <w:t>cpe:2.3:o:intel:core_i5-9600k_firmware:-:*:*:*:*:*:*:*</w:t>
      </w:r>
    </w:p>
    <w:p>
      <w:pPr>
        <w:pStyle w:val="ListBullet"/>
      </w:pPr>
      <w:r>
        <w:t>cpe:2.3:o:intel:core_i5-9600kf_firmware:-:*:*:*:*:*:*:*</w:t>
      </w:r>
    </w:p>
    <w:p>
      <w:pPr>
        <w:pStyle w:val="ListBullet"/>
      </w:pPr>
      <w:r>
        <w:t>cpe:2.3:o:intel:core_i5-9400_firmware:-:*:*:*:*:*:*:*</w:t>
      </w:r>
    </w:p>
    <w:p>
      <w:pPr>
        <w:pStyle w:val="ListBullet"/>
      </w:pPr>
      <w:r>
        <w:t>cpe:2.3:o:intel:core_i5-9400f_firmware:-:*:*:*:*:*:*:*</w:t>
      </w:r>
    </w:p>
    <w:p>
      <w:pPr>
        <w:pStyle w:val="ListBullet"/>
      </w:pPr>
      <w:r>
        <w:t>cpe:2.3:o:intel:core_i9-8950hk_firmware:-:*:*:*:*:*:*:*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cpe:2.3:o:intel:core_i7-8670_firmware:-:*:*:*:*:*:*:*</w:t>
      </w:r>
    </w:p>
    <w:p>
      <w:pPr>
        <w:pStyle w:val="ListBullet"/>
      </w:pPr>
      <w:r>
        <w:t>cpe:2.3:o:intel:core_i7-8670t_firmware:-:*:*:*:*:*:*:*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cpe:2.3:o:intel:core_i5-8420_firmware:-:*:*:*:*:*:*:*</w:t>
      </w:r>
    </w:p>
    <w:p>
      <w:pPr>
        <w:pStyle w:val="ListBullet"/>
      </w:pPr>
      <w:r>
        <w:t>cpe:2.3:o:intel:core_i5-8420t_firmware:-:*:*:*:*:*:*:*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cpe:2.3:o:intel:core_i5-8550_firmware:-:*:*:*:*:*:*:*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cpe:2.3:o:intel:core_i5-8650_firmware:-:*:*:*:*:*:*:*</w:t>
      </w:r>
    </w:p>
    <w:p>
      <w:pPr>
        <w:pStyle w:val="ListBullet"/>
      </w:pPr>
      <w:r>
        <w:t>cpe:2.3:o:intel:xeon_e-2186g_firmware:-:*:*:*:*:*:*:*</w:t>
      </w:r>
    </w:p>
    <w:p>
      <w:pPr>
        <w:pStyle w:val="ListBullet"/>
      </w:pPr>
      <w:r>
        <w:t>cpe:2.3:o:intel:xeon_e-2176g_firmware:-:*:*:*:*:*:*:*</w:t>
      </w:r>
    </w:p>
    <w:p>
      <w:pPr>
        <w:pStyle w:val="ListBullet"/>
      </w:pPr>
      <w:r>
        <w:t>cpe:2.3:o:intel:xeon_e-2176m_firmware:-:*:*:*:*:*:*:*</w:t>
      </w:r>
    </w:p>
    <w:p>
      <w:pPr>
        <w:pStyle w:val="ListBullet"/>
      </w:pPr>
      <w:r>
        <w:t>cpe:2.3:o:intel:xeon_e-2146g_firmware:-:*:*:*:*:*:*:*</w:t>
      </w:r>
    </w:p>
    <w:p>
      <w:pPr>
        <w:pStyle w:val="ListBullet"/>
      </w:pPr>
      <w:r>
        <w:t>cpe:2.3:o:intel:xeon_e-2136_firmware:-:*:*:*:*:*:*:*</w:t>
      </w:r>
    </w:p>
    <w:p>
      <w:pPr>
        <w:pStyle w:val="ListBullet"/>
      </w:pPr>
      <w:r>
        <w:t>cpe:2.3:o:intel:xeon_e-2126g_firmware:-:*:*:*:*:*:*:*</w:t>
      </w:r>
    </w:p>
    <w:p>
      <w:pPr>
        <w:pStyle w:val="ListBullet"/>
      </w:pPr>
      <w:r>
        <w:t>cpe:2.3:o:intel:xeon_e-2174g_firmware:-:*:*:*:*:*:*:*</w:t>
      </w:r>
    </w:p>
    <w:p>
      <w:pPr>
        <w:pStyle w:val="ListBullet"/>
      </w:pPr>
      <w:r>
        <w:t>cpe:2.3:o:intel:xeon_e-2144g_firmware:-:*:*:*:*:*:*:*</w:t>
      </w:r>
    </w:p>
    <w:p>
      <w:pPr>
        <w:pStyle w:val="ListBullet"/>
      </w:pPr>
      <w:r>
        <w:t>cpe:2.3:o:intel:xeon_e-2134_firmware:-:*:*:*:*:*:*:*</w:t>
      </w:r>
    </w:p>
    <w:p>
      <w:pPr>
        <w:pStyle w:val="ListBullet"/>
      </w:pPr>
      <w:r>
        <w:t>cpe:2.3:o:intel:xeon_e-2124_firmware:-:*:*:*:*:*:*:*</w:t>
      </w:r>
    </w:p>
    <w:p>
      <w:pPr>
        <w:pStyle w:val="ListBullet"/>
      </w:pPr>
      <w:r>
        <w:t>cpe:2.3:o:intel:xeon_e-2124g_firmware:-:*:*:*:*:*:*:*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cpe:2.3:o:intel:core_i5-8650k_firmware:-:*:*:*:*:*:*:*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cpe:2.3:o:intel:core_i7-9850h_firmware:-:*:*:*:*:*:*:*</w:t>
      </w:r>
    </w:p>
    <w:p>
      <w:pPr>
        <w:pStyle w:val="ListBullet"/>
      </w:pPr>
      <w:r>
        <w:t>cpe:2.3:o:intel:core_i7-9750hf_firmware:-:*:*:*:*:*:*:*</w:t>
      </w:r>
    </w:p>
    <w:p>
      <w:pPr>
        <w:pStyle w:val="ListBullet"/>
      </w:pPr>
      <w:r>
        <w:t>cpe:2.3:o:intel:core_i5-9400h_firmware:-:*:*:*:*:*:*:*</w:t>
      </w:r>
    </w:p>
    <w:p>
      <w:pPr>
        <w:pStyle w:val="ListBullet"/>
      </w:pPr>
      <w:r>
        <w:t>cpe:2.3:o:intel:core_i5-9300h_firmware:-:*:*:*:*:*:*:*</w:t>
      </w:r>
    </w:p>
    <w:p>
      <w:pPr>
        <w:pStyle w:val="ListBullet"/>
      </w:pPr>
      <w:r>
        <w:t>cpe:2.3:o:intel:core_i9-9900k_firmware:-:*:*:*:*:*:*:*</w:t>
      </w:r>
    </w:p>
    <w:p>
      <w:pPr>
        <w:pStyle w:val="ListBullet"/>
      </w:pPr>
      <w:r>
        <w:t>cpe:2.3:o:intel:core_i9-9900kf_firmware:-:*:*:*:*:*:*:*</w:t>
      </w:r>
    </w:p>
    <w:p>
      <w:pPr>
        <w:pStyle w:val="ListBullet"/>
      </w:pPr>
      <w:r>
        <w:t>cpe:2.3:o:intel:core_i7-9700k_firmware:-:*:*:*:*:*:*:*</w:t>
      </w:r>
    </w:p>
    <w:p>
      <w:pPr>
        <w:pStyle w:val="ListBullet"/>
      </w:pPr>
      <w:r>
        <w:t>cpe:2.3:o:intel:core_i7-9700kf_firmware:-:*:*:*:*:*:*:*</w:t>
      </w:r>
    </w:p>
    <w:p>
      <w:pPr>
        <w:pStyle w:val="ListBullet"/>
      </w:pPr>
      <w:r>
        <w:t>cpe:2.3:o:intel:core_i5-9600k_firmware:-:*:*:*:*:*:*:*</w:t>
      </w:r>
    </w:p>
    <w:p>
      <w:pPr>
        <w:pStyle w:val="ListBullet"/>
      </w:pPr>
      <w:r>
        <w:t>cpe:2.3:o:intel:core_i5-9600kf_firmware:-:*:*:*:*:*:*:*</w:t>
      </w:r>
    </w:p>
    <w:p>
      <w:pPr>
        <w:pStyle w:val="ListBullet"/>
      </w:pPr>
      <w:r>
        <w:t>cpe:2.3:o:intel:core_i5-9400_firmware:-:*:*:*:*:*:*:*</w:t>
      </w:r>
    </w:p>
    <w:p>
      <w:pPr>
        <w:pStyle w:val="ListBullet"/>
      </w:pPr>
      <w:r>
        <w:t>cpe:2.3:o:intel:core_i5-9400f_firmware:-:*:*:*:*:*:*:*</w:t>
      </w:r>
    </w:p>
    <w:p>
      <w:pPr>
        <w:pStyle w:val="ListBullet"/>
      </w:pPr>
      <w:r>
        <w:t>cpe:2.3:o:intel:core_i7-8559u_firmware:-:*:*:*:*:*:*:*</w:t>
      </w:r>
    </w:p>
    <w:p>
      <w:pPr>
        <w:pStyle w:val="ListBullet"/>
      </w:pPr>
      <w:r>
        <w:t>cpe:2.3:o:intel:core_i5-8259u_firmware:-:*:*:*:*:*:*:*</w:t>
      </w:r>
    </w:p>
    <w:p>
      <w:pPr>
        <w:pStyle w:val="ListBullet"/>
      </w:pPr>
      <w:r>
        <w:t>cpe:2.3:o:intel:core_i5-8269u_firmware:-:*:*:*:*:*:*:*</w:t>
      </w:r>
    </w:p>
    <w:p>
      <w:pPr>
        <w:pStyle w:val="ListBullet"/>
      </w:pPr>
      <w:r>
        <w:t>cpe:2.3:o:intel:core_i3-8109u_firmware:-:*:*:*:*:*:*:*</w:t>
      </w:r>
    </w:p>
    <w:p>
      <w:pPr>
        <w:pStyle w:val="ListBullet"/>
      </w:pPr>
      <w:r>
        <w:t>cpe:2.3:o:intel:core_i7-8550u_firmware:-:*:*:*:*:*:*:*</w:t>
      </w:r>
    </w:p>
    <w:p>
      <w:pPr>
        <w:pStyle w:val="ListBullet"/>
      </w:pPr>
      <w:r>
        <w:t>cpe:2.3:o:intel:core_i7-8650u_firmware:-:*:*:*:*:*:*:*</w:t>
      </w:r>
    </w:p>
    <w:p>
      <w:pPr>
        <w:pStyle w:val="ListBullet"/>
      </w:pPr>
      <w:r>
        <w:t>cpe:2.3:o:intel:core_i5-8250u_firmware:-:*:*:*:*:*:*:*</w:t>
      </w:r>
    </w:p>
    <w:p>
      <w:pPr>
        <w:pStyle w:val="ListBullet"/>
      </w:pPr>
      <w:r>
        <w:t>cpe:2.3:o:intel:core_i5-8350u_firmware:-:*:*:*:*:*:*:*</w:t>
      </w:r>
    </w:p>
    <w:p>
      <w:pPr>
        <w:pStyle w:val="ListBullet"/>
      </w:pPr>
      <w:r>
        <w:t>cpe:2.3:o:intel:core_i3-7020u_firmware:-:*:*:*:*:*:*:*</w:t>
      </w:r>
    </w:p>
    <w:p>
      <w:pPr>
        <w:pStyle w:val="ListBullet"/>
      </w:pPr>
      <w:r>
        <w:t>cpe:2.3:o:intel:core_i8130u_firmware:-:*:*:*:*:*:*:*</w:t>
      </w:r>
    </w:p>
    <w:p>
      <w:pPr>
        <w:pStyle w:val="ListBullet"/>
      </w:pPr>
      <w:r>
        <w:t>cpe:2.3:o:intel:core_i3-8000_firmware:-:*:*:*:*:*:*:*</w:t>
      </w:r>
    </w:p>
    <w:p>
      <w:pPr>
        <w:pStyle w:val="ListBullet"/>
      </w:pPr>
      <w:r>
        <w:t>cpe:2.3:o:intel:core_i3-8000t_firmware:-:*:*:*:*:*:*:*</w:t>
      </w:r>
    </w:p>
    <w:p>
      <w:pPr>
        <w:pStyle w:val="ListBullet"/>
      </w:pPr>
      <w:r>
        <w:t>cpe:2.3:o:intel:core_i3-8020_firmware:-:*:*:*:*:*:*:*</w:t>
      </w:r>
    </w:p>
    <w:p>
      <w:pPr>
        <w:pStyle w:val="ListBullet"/>
      </w:pPr>
      <w:r>
        <w:t>cpe:2.3:o:intel:core_i3-8100_firmware:-:*:*:*:*:*:*:*</w:t>
      </w:r>
    </w:p>
    <w:p>
      <w:pPr>
        <w:pStyle w:val="ListBullet"/>
      </w:pPr>
      <w:r>
        <w:t>cpe:2.3:o:intel:core_i3-8100h_firmware:-:*:*:*:*:*:*:*</w:t>
      </w:r>
    </w:p>
    <w:p>
      <w:pPr>
        <w:pStyle w:val="ListBullet"/>
      </w:pPr>
      <w:r>
        <w:t>cpe:2.3:o:intel:core_i3-8100t_firmware:-:*:*:*:*:*:*:*</w:t>
      </w:r>
    </w:p>
    <w:p>
      <w:pPr>
        <w:pStyle w:val="ListBullet"/>
      </w:pPr>
      <w:r>
        <w:t>cpe:2.3:o:intel:core_i3-8120_firmware:-:*:*:*:*:*:*:*</w:t>
      </w:r>
    </w:p>
    <w:p>
      <w:pPr>
        <w:pStyle w:val="ListBullet"/>
      </w:pPr>
      <w:r>
        <w:t>cpe:2.3:o:intel:core_i3-8300_firmware:-:*:*:*:*:*:*:*</w:t>
      </w:r>
    </w:p>
    <w:p>
      <w:pPr>
        <w:pStyle w:val="ListBullet"/>
      </w:pPr>
      <w:r>
        <w:t>cpe:2.3:o:intel:core_i3-8300t_firmware:-:*:*:*:*:*:*:*</w:t>
      </w:r>
    </w:p>
    <w:p>
      <w:pPr>
        <w:pStyle w:val="ListBullet"/>
      </w:pPr>
      <w:r>
        <w:t>cpe:2.3:o:intel:core_i8350k_firmware:-:*:*:*:*:*:*:*</w:t>
      </w:r>
    </w:p>
    <w:p>
      <w:pPr>
        <w:pStyle w:val="ListBullet"/>
      </w:pPr>
      <w:r>
        <w:t>cpe:2.3:o:intel:pentium_gold_g5400_firmware:-:*:*:*:*:*:*:*</w:t>
      </w:r>
    </w:p>
    <w:p>
      <w:pPr>
        <w:pStyle w:val="ListBullet"/>
      </w:pPr>
      <w:r>
        <w:t>cpe:2.3:o:intel:pentium_gold_g5400t_firmware:-:*:*:*:*:*:*:*</w:t>
      </w:r>
    </w:p>
    <w:p>
      <w:pPr>
        <w:pStyle w:val="ListBullet"/>
      </w:pPr>
      <w:r>
        <w:t>cpe:2.3:o:intel:pentium_gold_g5420_firmware:-:*:*:*:*:*:*:*</w:t>
      </w:r>
    </w:p>
    <w:p>
      <w:pPr>
        <w:pStyle w:val="ListBullet"/>
      </w:pPr>
      <w:r>
        <w:t>cpe:2.3:o:intel:pentium_gold_g5420t_firmware:-:*:*:*:*:*:*:*</w:t>
      </w:r>
    </w:p>
    <w:p>
      <w:pPr>
        <w:pStyle w:val="ListBullet"/>
      </w:pPr>
      <w:r>
        <w:t>cpe:2.3:o:intel:pentium_gold_g5500_firmware:-:*:*:*:*:*:*:*</w:t>
      </w:r>
    </w:p>
    <w:p>
      <w:pPr>
        <w:pStyle w:val="ListBullet"/>
      </w:pPr>
      <w:r>
        <w:t>cpe:2.3:o:intel:pentium_gold_g5500t_firmware:-:*:*:*:*:*:*:*</w:t>
      </w:r>
    </w:p>
    <w:p>
      <w:pPr>
        <w:pStyle w:val="ListBullet"/>
      </w:pPr>
      <w:r>
        <w:t>cpe:2.3:o:intel:pentium_gold_g5600_firmware:-:*:*:*:*:*:*:*</w:t>
      </w:r>
    </w:p>
    <w:p>
      <w:pPr>
        <w:pStyle w:val="ListBullet"/>
      </w:pPr>
      <w:r>
        <w:t>cpe:2.3:o:intel:celeron_g4900_firmware:-:*:*:*:*:*:*:*</w:t>
      </w:r>
    </w:p>
    <w:p>
      <w:pPr>
        <w:pStyle w:val="ListBullet"/>
      </w:pPr>
      <w:r>
        <w:t>cpe:2.3:o:intel:celeron_g4900t_firmware:-:*:*:*:*:*:*:*</w:t>
      </w:r>
    </w:p>
    <w:p>
      <w:pPr>
        <w:pStyle w:val="ListBullet"/>
      </w:pPr>
      <w:r>
        <w:t>cpe:2.3:o:intel:celeron_g4920_firmware:-:*:*:*:*:*:*:*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cpe:2.3:o:intel:xeon_e-2288g_firmware:-:*:*:*:*:*:*:*</w:t>
      </w:r>
    </w:p>
    <w:p>
      <w:pPr>
        <w:pStyle w:val="ListBullet"/>
      </w:pPr>
      <w:r>
        <w:t>cpe:2.3:o:intel:xeon_e-2286m_firmware:-:*:*:*:*:*:*:*</w:t>
      </w:r>
    </w:p>
    <w:p>
      <w:pPr>
        <w:pStyle w:val="ListBullet"/>
      </w:pPr>
      <w:r>
        <w:t>cpe:2.3:o:intel:xeon_e-2278gel_firmware:-:*:*:*:*:*:*:*</w:t>
      </w:r>
    </w:p>
    <w:p>
      <w:pPr>
        <w:pStyle w:val="ListBullet"/>
      </w:pPr>
      <w:r>
        <w:t>cpe:2.3:o:intel:xeon_e-2278ge_firmware:-:*:*:*:*:*:*:*</w:t>
      </w:r>
    </w:p>
    <w:p>
      <w:pPr>
        <w:pStyle w:val="ListBullet"/>
      </w:pPr>
      <w:r>
        <w:t>cpe:2.3:o:intel:xeon_e-2278g_firmware:-:*:*:*:*:*:*:*</w:t>
      </w:r>
    </w:p>
    <w:p>
      <w:pPr>
        <w:pStyle w:val="ListBullet"/>
      </w:pPr>
      <w:r>
        <w:t>cpe:2.3:o:intel:core_i7-10710u_firmware:-:*:*:*:*:*:*:*</w:t>
      </w:r>
    </w:p>
    <w:p>
      <w:pPr>
        <w:pStyle w:val="ListBullet"/>
      </w:pPr>
      <w:r>
        <w:t>cpe:2.3:o:intel:core_i7-10610u_firmware:-:*:*:*:*:*:*:*</w:t>
      </w:r>
    </w:p>
    <w:p>
      <w:pPr>
        <w:pStyle w:val="ListBullet"/>
      </w:pPr>
      <w:r>
        <w:t>cpe:2.3:o:intel:core_i3-10100f_firmware:-:*:*:*:*:*:*:*</w:t>
      </w:r>
    </w:p>
    <w:p>
      <w:pPr>
        <w:pStyle w:val="ListBullet"/>
      </w:pPr>
      <w:r>
        <w:t>cpe:2.3:o:intel:core_i9-10900_firmware:-:*:*:*:*:*:*:*</w:t>
      </w:r>
    </w:p>
    <w:p>
      <w:pPr>
        <w:pStyle w:val="ListBullet"/>
      </w:pPr>
      <w:r>
        <w:t>cpe:2.3:o:intel:core_i7-10750h_firmware:-:*:*:*:*:*:*:*</w:t>
      </w:r>
    </w:p>
    <w:p>
      <w:pPr>
        <w:pStyle w:val="ListBullet"/>
      </w:pPr>
      <w:r>
        <w:t>cpe:2.3:o:intel:pentium_silver_j5005_firmware:-:*:*:*:*:*:*:*</w:t>
      </w:r>
    </w:p>
    <w:p>
      <w:pPr>
        <w:pStyle w:val="ListBullet"/>
      </w:pPr>
      <w:r>
        <w:t>cpe:2.3:o:intel:pentium_silver_n5000_firmware:-:*:*:*:*:*:*:*</w:t>
      </w:r>
    </w:p>
    <w:p>
      <w:pPr>
        <w:pStyle w:val="ListBullet"/>
      </w:pPr>
      <w:r>
        <w:t>cpe:2.3:o:intel:celeron_j4005_firmware:-:*:*:*:*:*:*:*</w:t>
      </w:r>
    </w:p>
    <w:p>
      <w:pPr>
        <w:pStyle w:val="ListBullet"/>
      </w:pPr>
      <w:r>
        <w:t>cpe:2.3:o:intel:celeron_j4105_firmware:-:*:*:*:*:*:*:*</w:t>
      </w:r>
    </w:p>
    <w:p>
      <w:pPr>
        <w:pStyle w:val="ListBullet"/>
      </w:pPr>
      <w:r>
        <w:t>cpe:2.3:o:intel:celeron_n4000_firmware:-:*:*:*:*:*:*:*</w:t>
      </w:r>
    </w:p>
    <w:p>
      <w:pPr>
        <w:pStyle w:val="ListBullet"/>
      </w:pPr>
      <w:r>
        <w:t>cpe:2.3:o:intel:celeron_n4100_firmware:-:*:*:*:*:*:*:*</w:t>
      </w:r>
    </w:p>
    <w:p>
      <w:pPr>
        <w:pStyle w:val="ListBullet"/>
      </w:pPr>
      <w:r>
        <w:t>cpe:2.3:o:intel:pentium_silver_j5040_firmware:-:*:*:*:*:*:*:*</w:t>
      </w:r>
    </w:p>
    <w:p>
      <w:pPr>
        <w:pStyle w:val="ListBullet"/>
      </w:pPr>
      <w:r>
        <w:t>cpe:2.3:o:intel:pentium_silver_n5030_firmware:-:*:*:*:*:*:*:*</w:t>
      </w:r>
    </w:p>
    <w:p>
      <w:pPr>
        <w:pStyle w:val="ListBullet"/>
      </w:pPr>
      <w:r>
        <w:t>cpe:2.3:o:intel:celeron_j4125_firmware:-:*:*:*:*:*:*:*</w:t>
      </w:r>
    </w:p>
    <w:p>
      <w:pPr>
        <w:pStyle w:val="ListBullet"/>
      </w:pPr>
      <w:r>
        <w:t>cpe:2.3:o:intel:celeron_j4025_firmware:-:*:*:*:*:*:*:*</w:t>
      </w:r>
    </w:p>
    <w:p>
      <w:pPr>
        <w:pStyle w:val="ListBullet"/>
      </w:pPr>
      <w:r>
        <w:t>cpe:2.3:o:intel:celeron_n4020_firmware:-:*:*:*:*:*:*:*</w:t>
      </w:r>
    </w:p>
    <w:p>
      <w:pPr>
        <w:pStyle w:val="ListBullet"/>
      </w:pPr>
      <w:r>
        <w:t>cpe:2.3:o:intel:celeron_n4120_firmware:-:*:*:*:*:*:*:*</w:t>
      </w:r>
    </w:p>
    <w:p>
      <w:pPr>
        <w:pStyle w:val="ListBullet"/>
      </w:pPr>
      <w:r>
        <w:t>cpe:2.3:o:intel:core_i7-1060g7_firmware:-:*:*:*:*:*:*:*</w:t>
      </w:r>
    </w:p>
    <w:p>
      <w:pPr>
        <w:pStyle w:val="ListBullet"/>
      </w:pPr>
      <w:r>
        <w:t>cpe:2.3:o:intel:core_i7-1065g7_firmware:-:*:*:*:*:*:*:*</w:t>
      </w:r>
    </w:p>
    <w:p>
      <w:pPr>
        <w:pStyle w:val="ListBullet"/>
      </w:pPr>
      <w:r>
        <w:t>cpe:2.3:o:intel:core_i5-1030g4_firmware:-:*:*:*:*:*:*:*</w:t>
      </w:r>
    </w:p>
    <w:p>
      <w:pPr>
        <w:pStyle w:val="ListBullet"/>
      </w:pPr>
      <w:r>
        <w:t>cpe:2.3:o:intel:core_i5-1030g7_firmware:-:*:*:*:*:*:*:*</w:t>
      </w:r>
    </w:p>
    <w:p>
      <w:pPr>
        <w:pStyle w:val="ListBullet"/>
      </w:pPr>
      <w:r>
        <w:t>cpe:2.3:o:intel:core_i5-1035g1_firmware:-:*:*:*:*:*:*:*</w:t>
      </w:r>
    </w:p>
    <w:p>
      <w:pPr>
        <w:pStyle w:val="ListBullet"/>
      </w:pPr>
      <w:r>
        <w:t>cpe:2.3:o:intel:core_i5-1035g4_firmware:-:*:*:*:*:*:*:*</w:t>
      </w:r>
    </w:p>
    <w:p>
      <w:pPr>
        <w:pStyle w:val="ListBullet"/>
      </w:pPr>
      <w:r>
        <w:t>cpe:2.3:o:intel:core_i5-1035g7_firmware:-:*:*:*:*:*:*:*</w:t>
      </w:r>
    </w:p>
    <w:p>
      <w:pPr>
        <w:pStyle w:val="ListBullet"/>
      </w:pPr>
      <w:r>
        <w:t>cpe:2.3:o:intel:core_i3-1000g1_firmware:-:*:*:*:*:*:*:*</w:t>
      </w:r>
    </w:p>
    <w:p>
      <w:pPr>
        <w:pStyle w:val="ListBullet"/>
      </w:pPr>
      <w:r>
        <w:t>cpe:2.3:o:intel:core_i3-1000g4_firmware:-:*:*:*:*:*:*:*</w:t>
      </w:r>
    </w:p>
    <w:p>
      <w:pPr>
        <w:pStyle w:val="ListBullet"/>
      </w:pPr>
      <w:r>
        <w:t>cpe:2.3:o:intel:core_i3-1005g1_firmware:-:*:*:*:*:*:*:*</w:t>
      </w:r>
    </w:p>
    <w:p>
      <w:pPr>
        <w:pStyle w:val="ListBullet"/>
      </w:pPr>
      <w:r>
        <w:t>cpe:2.3:o:intel:core_i7-8705g_firmware:-:*:*:*:*:*:*:*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cpe:2.3:o:intel:core_i7-8709g_firmware:-:*:*:*:*:*:*:*</w:t>
      </w:r>
    </w:p>
    <w:p>
      <w:pPr>
        <w:pStyle w:val="ListBullet"/>
      </w:pPr>
      <w:r>
        <w:t>cpe:2.3:o:intel:core_i7-8809g_firmware:-:*:*:*:*:*:*:*</w:t>
      </w:r>
    </w:p>
    <w:p>
      <w:pPr>
        <w:pStyle w:val="ListBullet"/>
      </w:pPr>
      <w:r>
        <w:t>cpe:2.3:o:intel:core_i5-8305g_firmware:-:*:*:*:*:*:*:*</w:t>
      </w:r>
    </w:p>
    <w:p>
      <w:pPr>
        <w:pStyle w:val="ListBullet"/>
      </w:pPr>
      <w:r>
        <w:t>cpe:2.3:o:intel:core_i7-7700hq_firmware:-:*:*:*:*:*:*:*</w:t>
      </w:r>
    </w:p>
    <w:p>
      <w:pPr>
        <w:pStyle w:val="ListBullet"/>
      </w:pPr>
      <w:r>
        <w:t>cpe:2.3:o:intel:core_i7-7820eq_firmware:-:*:*:*:*:*:*:*</w:t>
      </w:r>
    </w:p>
    <w:p>
      <w:pPr>
        <w:pStyle w:val="ListBullet"/>
      </w:pPr>
      <w:r>
        <w:t>cpe:2.3:o:intel:core_i7-7820hk_firmware:-:*:*:*:*:*:*:*</w:t>
      </w:r>
    </w:p>
    <w:p>
      <w:pPr>
        <w:pStyle w:val="ListBullet"/>
      </w:pPr>
      <w:r>
        <w:t>cpe:2.3:o:intel:core_i7-7820hq_firmware:-:*:*:*:*:*:*:*</w:t>
      </w:r>
    </w:p>
    <w:p>
      <w:pPr>
        <w:pStyle w:val="ListBullet"/>
      </w:pPr>
      <w:r>
        <w:t>cpe:2.3:o:intel:core_i7-7920hq_firmware:-:*:*:*:*:*:*:*</w:t>
      </w:r>
    </w:p>
    <w:p>
      <w:pPr>
        <w:pStyle w:val="ListBullet"/>
      </w:pPr>
      <w:r>
        <w:t>cpe:2.3:o:intel:core_i5-7300hq_firmware:-:*:*:*:*:*:*:*</w:t>
      </w:r>
    </w:p>
    <w:p>
      <w:pPr>
        <w:pStyle w:val="ListBullet"/>
      </w:pPr>
      <w:r>
        <w:t>cpe:2.3:o:intel:core_i5-7440eq_firmware:-:*:*:*:*:*:*:*</w:t>
      </w:r>
    </w:p>
    <w:p>
      <w:pPr>
        <w:pStyle w:val="ListBullet"/>
      </w:pPr>
      <w:r>
        <w:t>cpe:2.3:o:intel:core_i5-7440hq_firmware:-:*:*:*:*:*:*:*</w:t>
      </w:r>
    </w:p>
    <w:p>
      <w:pPr>
        <w:pStyle w:val="ListBullet"/>
      </w:pPr>
      <w:r>
        <w:t>cpe:2.3:o:intel:core_i5-7442eq_firmware:-:*:*:*:*:*:*:*</w:t>
      </w:r>
    </w:p>
    <w:p>
      <w:pPr>
        <w:pStyle w:val="ListBullet"/>
      </w:pPr>
      <w:r>
        <w:t>cpe:2.3:o:intel:core_i3-7100h_firmware:-:*:*:*:*:*:*:*</w:t>
      </w:r>
    </w:p>
    <w:p>
      <w:pPr>
        <w:pStyle w:val="ListBullet"/>
      </w:pPr>
      <w:r>
        <w:t>cpe:2.3:o:intel:core_i7-7700_firmware:-:*:*:*:*:*:*:*</w:t>
      </w:r>
    </w:p>
    <w:p>
      <w:pPr>
        <w:pStyle w:val="ListBullet"/>
      </w:pPr>
      <w:r>
        <w:t>cpe:2.3:o:intel:core_i7-7700k_firmware:-:*:*:*:*:*:*:*</w:t>
      </w:r>
    </w:p>
    <w:p>
      <w:pPr>
        <w:pStyle w:val="ListBullet"/>
      </w:pPr>
      <w:r>
        <w:t>cpe:2.3:o:intel:core_i7-7700t_firmware:-:*:*:*:*:*:*:*</w:t>
      </w:r>
    </w:p>
    <w:p>
      <w:pPr>
        <w:pStyle w:val="ListBullet"/>
      </w:pPr>
      <w:r>
        <w:t>cpe:2.3:o:intel:core_i5-7400_firmware:-:*:*:*:*:*:*:*</w:t>
      </w:r>
    </w:p>
    <w:p>
      <w:pPr>
        <w:pStyle w:val="ListBullet"/>
      </w:pPr>
      <w:r>
        <w:t>cpe:2.3:o:intel:core_i5-7400t_firmware:-:*:*:*:*:*:*:*</w:t>
      </w:r>
    </w:p>
    <w:p>
      <w:pPr>
        <w:pStyle w:val="ListBullet"/>
      </w:pPr>
      <w:r>
        <w:t>cpe:2.3:o:intel:core_i5-7500_firmware:-:*:*:*:*:*:*:*</w:t>
      </w:r>
    </w:p>
    <w:p>
      <w:pPr>
        <w:pStyle w:val="ListBullet"/>
      </w:pPr>
      <w:r>
        <w:t>cpe:2.3:o:intel:core_i5-7500t_firmware:-:*:*:*:*:*:*:*</w:t>
      </w:r>
    </w:p>
    <w:p>
      <w:pPr>
        <w:pStyle w:val="ListBullet"/>
      </w:pPr>
      <w:r>
        <w:t>cpe:2.3:o:intel:core_i5-7600_firmware:-:*:*:*:*:*:*:*</w:t>
      </w:r>
    </w:p>
    <w:p>
      <w:pPr>
        <w:pStyle w:val="ListBullet"/>
      </w:pPr>
      <w:r>
        <w:t>cpe:2.3:o:intel:core_i5-7600k_firmware:-:*:*:*:*:*:*:*</w:t>
      </w:r>
    </w:p>
    <w:p>
      <w:pPr>
        <w:pStyle w:val="ListBullet"/>
      </w:pPr>
      <w:r>
        <w:t>cpe:2.3:o:intel:core_i5-7600t_firmware:-:*:*:*:*:*:*:*</w:t>
      </w:r>
    </w:p>
    <w:p>
      <w:pPr>
        <w:pStyle w:val="ListBullet"/>
      </w:pPr>
      <w:r>
        <w:t>cpe:2.3:o:intel:core_i3-7100e_firmware:-:*:*:*:*:*:*:*</w:t>
      </w:r>
    </w:p>
    <w:p>
      <w:pPr>
        <w:pStyle w:val="ListBullet"/>
      </w:pPr>
      <w:r>
        <w:t>cpe:2.3:o:intel:core_i3-7101e_firmware:-:*:*:*:*:*:*:*</w:t>
      </w:r>
    </w:p>
    <w:p>
      <w:pPr>
        <w:pStyle w:val="ListBullet"/>
      </w:pPr>
      <w:r>
        <w:t>cpe:2.3:o:intel:core_i3-7101te_firmware:-:*:*:*:*:*:*:*</w:t>
      </w:r>
    </w:p>
    <w:p>
      <w:pPr>
        <w:pStyle w:val="ListBullet"/>
      </w:pPr>
      <w:r>
        <w:t>cpe:2.3:o:intel:core_i3-7102e_firmware:-:*:*:*:*:*:*:*</w:t>
      </w:r>
    </w:p>
    <w:p>
      <w:pPr>
        <w:pStyle w:val="ListBullet"/>
      </w:pPr>
      <w:r>
        <w:t>cpe:2.3:o:intel:core_i3-7120_firmware:-:*:*:*:*:*:*:*</w:t>
      </w:r>
    </w:p>
    <w:p>
      <w:pPr>
        <w:pStyle w:val="ListBullet"/>
      </w:pPr>
      <w:r>
        <w:t>cpe:2.3:o:intel:core_i3-7120t_firmware:-:*:*:*:*:*:*:*</w:t>
      </w:r>
    </w:p>
    <w:p>
      <w:pPr>
        <w:pStyle w:val="ListBullet"/>
      </w:pPr>
      <w:r>
        <w:t>cpe:2.3:o:intel:core_i3-7320t_firmware:-:*:*:*:*:*:*:*</w:t>
      </w:r>
    </w:p>
    <w:p>
      <w:pPr>
        <w:pStyle w:val="ListBullet"/>
      </w:pPr>
      <w:r>
        <w:t>cpe:2.3:o:intel:core_i3-7340_firmware:-:*:*:*:*:*:*:*</w:t>
      </w:r>
    </w:p>
    <w:p>
      <w:pPr>
        <w:pStyle w:val="ListBullet"/>
      </w:pPr>
      <w:r>
        <w:t>cpe:2.3:o:intel:celeron_g3930e_firmware:-:*:*:*:*:*:*:*</w:t>
      </w:r>
    </w:p>
    <w:p>
      <w:pPr>
        <w:pStyle w:val="ListBullet"/>
      </w:pPr>
      <w:r>
        <w:t>cpe:2.3:o:intel:celeron_g3930te_firmware:-:*:*:*:*:*:*:*</w:t>
      </w:r>
    </w:p>
    <w:p>
      <w:pPr>
        <w:pStyle w:val="ListBullet"/>
      </w:pPr>
      <w:r>
        <w:t>cpe:2.3:o:intel:core_i7-7740x_firmware:-:*:*:*:*:*:*:*</w:t>
      </w:r>
    </w:p>
    <w:p>
      <w:pPr>
        <w:pStyle w:val="ListBullet"/>
      </w:pPr>
      <w:r>
        <w:t>cpe:2.3:o:intel:core_i5-7640x_firmware:-:*:*:*:*:*:*:*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cpe:2.3:o:intel:xeon_e3-1501l_firmware:-:*:*:*:*:*:*:*</w:t>
      </w:r>
    </w:p>
    <w:p>
      <w:pPr>
        <w:pStyle w:val="ListBullet"/>
      </w:pPr>
      <w:r>
        <w:t>cpe:2.3:o:intel:xeon_e3-1501m_firmware:-:*:*:*:*:*:*:*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cpe:2.3:o:intel:core_i7-6700hq_firmware:-:*:*:*:*:*:*:*</w:t>
      </w:r>
    </w:p>
    <w:p>
      <w:pPr>
        <w:pStyle w:val="ListBullet"/>
      </w:pPr>
      <w:r>
        <w:t>cpe:2.3:o:intel:core_i7-6770hq_firmware:-:*:*:*:*:*:*:*</w:t>
      </w:r>
    </w:p>
    <w:p>
      <w:pPr>
        <w:pStyle w:val="ListBullet"/>
      </w:pPr>
      <w:r>
        <w:t>cpe:2.3:o:intel:core_i7-6820hk_firmware:-:*:*:*:*:*:*:*</w:t>
      </w:r>
    </w:p>
    <w:p>
      <w:pPr>
        <w:pStyle w:val="ListBullet"/>
      </w:pPr>
      <w:r>
        <w:t>cpe:2.3:o:intel:core_i7-6820hq_firmware:-:*:*:*:*:*:*:*</w:t>
      </w:r>
    </w:p>
    <w:p>
      <w:pPr>
        <w:pStyle w:val="ListBullet"/>
      </w:pPr>
      <w:r>
        <w:t>cpe:2.3:o:intel:core_i7-6870hq_firmware:-:*:*:*:*:*:*:*</w:t>
      </w:r>
    </w:p>
    <w:p>
      <w:pPr>
        <w:pStyle w:val="ListBullet"/>
      </w:pPr>
      <w:r>
        <w:t>cpe:2.3:o:intel:core_i7-6920hq_firmware:-:*:*:*:*:*:*:*</w:t>
      </w:r>
    </w:p>
    <w:p>
      <w:pPr>
        <w:pStyle w:val="ListBullet"/>
      </w:pPr>
      <w:r>
        <w:t>cpe:2.3:o:intel:core_i7-6970hq_firmware:-:*:*:*:*:*:*:*</w:t>
      </w:r>
    </w:p>
    <w:p>
      <w:pPr>
        <w:pStyle w:val="ListBullet"/>
      </w:pPr>
      <w:r>
        <w:t>cpe:2.3:o:intel:core_i5-6300hq_firmware:-:*:*:*:*:*:*:*</w:t>
      </w:r>
    </w:p>
    <w:p>
      <w:pPr>
        <w:pStyle w:val="ListBullet"/>
      </w:pPr>
      <w:r>
        <w:t>cpe:2.3:o:intel:core_i5-6350hq_firmware:-:*:*:*:*:*:*:*</w:t>
      </w:r>
    </w:p>
    <w:p>
      <w:pPr>
        <w:pStyle w:val="ListBullet"/>
      </w:pPr>
      <w:r>
        <w:t>cpe:2.3:o:intel:core_i5-6440hq_firmware:-:*:*:*:*:*:*:*</w:t>
      </w:r>
    </w:p>
    <w:p>
      <w:pPr>
        <w:pStyle w:val="ListBullet"/>
      </w:pPr>
      <w:r>
        <w:t>cpe:2.3:o:intel:core_i3-6100h_firmware:-:*:*:*:*:*:*:*</w:t>
      </w:r>
    </w:p>
    <w:p>
      <w:pPr>
        <w:pStyle w:val="ListBullet"/>
      </w:pPr>
      <w:r>
        <w:t>cpe:2.3:o:intel:core_i7-6700_firmware:-:*:*:*:*:*:*:*</w:t>
      </w:r>
    </w:p>
    <w:p>
      <w:pPr>
        <w:pStyle w:val="ListBullet"/>
      </w:pPr>
      <w:r>
        <w:t>cpe:2.3:o:intel:core_i7-6700k_firmware:-:*:*:*:*:*:*:*</w:t>
      </w:r>
    </w:p>
    <w:p>
      <w:pPr>
        <w:pStyle w:val="ListBullet"/>
      </w:pPr>
      <w:r>
        <w:t>cpe:2.3:o:intel:core_i7-6700t_firmware:-:*:*:*:*:*:*:*</w:t>
      </w:r>
    </w:p>
    <w:p>
      <w:pPr>
        <w:pStyle w:val="ListBullet"/>
      </w:pPr>
      <w:r>
        <w:t>cpe:2.3:o:intel:core_i7-6700te_firmware:-:*:*:*:*:*:*:*</w:t>
      </w:r>
    </w:p>
    <w:p>
      <w:pPr>
        <w:pStyle w:val="ListBullet"/>
      </w:pPr>
      <w:r>
        <w:t>cpe:2.3:o:intel:core_i7-6820eq_firmware:-:*:*:*:*:*:*:*</w:t>
      </w:r>
    </w:p>
    <w:p>
      <w:pPr>
        <w:pStyle w:val="ListBullet"/>
      </w:pPr>
      <w:r>
        <w:t>cpe:2.3:o:intel:core_i7-6822eq_firmware:-:*:*:*:*:*:*:*</w:t>
      </w:r>
    </w:p>
    <w:p>
      <w:pPr>
        <w:pStyle w:val="ListBullet"/>
      </w:pPr>
      <w:r>
        <w:t>cpe:2.3:o:intel:core_i5-6400_firmware:-:*:*:*:*:*:*:*</w:t>
      </w:r>
    </w:p>
    <w:p>
      <w:pPr>
        <w:pStyle w:val="ListBullet"/>
      </w:pPr>
      <w:r>
        <w:t>cpe:2.3:o:intel:core_i5-6400t_firmware:-:*:*:*:*:*:*:*</w:t>
      </w:r>
    </w:p>
    <w:p>
      <w:pPr>
        <w:pStyle w:val="ListBullet"/>
      </w:pPr>
      <w:r>
        <w:t>cpe:2.3:o:intel:core_i5-6440eq_firmware:-:*:*:*:*:*:*:*</w:t>
      </w:r>
    </w:p>
    <w:p>
      <w:pPr>
        <w:pStyle w:val="ListBullet"/>
      </w:pPr>
      <w:r>
        <w:t>cpe:2.3:o:intel:core_i5-6442eq_firmware:-:*:*:*:*:*:*:*</w:t>
      </w:r>
    </w:p>
    <w:p>
      <w:pPr>
        <w:pStyle w:val="ListBullet"/>
      </w:pPr>
      <w:r>
        <w:t>cpe:2.3:o:intel:core_i5-6500_firmware:-:*:*:*:*:*:*:*</w:t>
      </w:r>
    </w:p>
    <w:p>
      <w:pPr>
        <w:pStyle w:val="ListBullet"/>
      </w:pPr>
      <w:r>
        <w:t>cpe:2.3:o:intel:core_i5-6500t_firmware:-:*:*:*:*:*:*:*</w:t>
      </w:r>
    </w:p>
    <w:p>
      <w:pPr>
        <w:pStyle w:val="ListBullet"/>
      </w:pPr>
      <w:r>
        <w:t>cpe:2.3:o:intel:core_i5-6500te_firmware:-:*:*:*:*:*:*:*</w:t>
      </w:r>
    </w:p>
    <w:p>
      <w:pPr>
        <w:pStyle w:val="ListBullet"/>
      </w:pPr>
      <w:r>
        <w:t>cpe:2.3:o:intel:core_i5-6600_firmware:-:*:*:*:*:*:*:*</w:t>
      </w:r>
    </w:p>
    <w:p>
      <w:pPr>
        <w:pStyle w:val="ListBullet"/>
      </w:pPr>
      <w:r>
        <w:t>cpe:2.3:o:intel:core_i5-6600k_firmware:-:*:*:*:*:*:*:*</w:t>
      </w:r>
    </w:p>
    <w:p>
      <w:pPr>
        <w:pStyle w:val="ListBullet"/>
      </w:pPr>
      <w:r>
        <w:t>cpe:2.3:o:intel:core_i5-6600t_firmware:-:*:*:*:*:*:*:*</w:t>
      </w:r>
    </w:p>
    <w:p>
      <w:pPr>
        <w:pStyle w:val="ListBullet"/>
      </w:pPr>
      <w:r>
        <w:t>cpe:2.3:o:intel:core_i3-6100_firmware:-:*:*:*:*:*:*:*</w:t>
      </w:r>
    </w:p>
    <w:p>
      <w:pPr>
        <w:pStyle w:val="ListBullet"/>
      </w:pPr>
      <w:r>
        <w:t>cpe:2.3:o:intel:core_i3-6100e_firmware:-:*:*:*:*:*:*:*</w:t>
      </w:r>
    </w:p>
    <w:p>
      <w:pPr>
        <w:pStyle w:val="ListBullet"/>
      </w:pPr>
      <w:r>
        <w:t>cpe:2.3:o:intel:core_i3-6100t_firmware:-:*:*:*:*:*:*:*</w:t>
      </w:r>
    </w:p>
    <w:p>
      <w:pPr>
        <w:pStyle w:val="ListBullet"/>
      </w:pPr>
      <w:r>
        <w:t>cpe:2.3:o:intel:core_i3-6100te_firmware:-:*:*:*:*:*:*:*</w:t>
      </w:r>
    </w:p>
    <w:p>
      <w:pPr>
        <w:pStyle w:val="ListBullet"/>
      </w:pPr>
      <w:r>
        <w:t>cpe:2.3:o:intel:core_i3-6102e_firmware:-:*:*:*:*:*:*:*</w:t>
      </w:r>
    </w:p>
    <w:p>
      <w:pPr>
        <w:pStyle w:val="ListBullet"/>
      </w:pPr>
      <w:r>
        <w:t>cpe:2.3:o:intel:core_i3-6120_firmware:-:*:*:*:*:*:*:*</w:t>
      </w:r>
    </w:p>
    <w:p>
      <w:pPr>
        <w:pStyle w:val="ListBullet"/>
      </w:pPr>
      <w:r>
        <w:t>cpe:2.3:o:intel:core_i3-6120t_firmware:-:*:*:*:*:*:*:*</w:t>
      </w:r>
    </w:p>
    <w:p>
      <w:pPr>
        <w:pStyle w:val="ListBullet"/>
      </w:pPr>
      <w:r>
        <w:t>cpe:2.3:o:intel:core_i3-6300_firmware:-:*:*:*:*:*:*:*</w:t>
      </w:r>
    </w:p>
    <w:p>
      <w:pPr>
        <w:pStyle w:val="ListBullet"/>
      </w:pPr>
      <w:r>
        <w:t>cpe:2.3:o:intel:core_i3-6300t_firmware:-:*:*:*:*:*:*:*</w:t>
      </w:r>
    </w:p>
    <w:p>
      <w:pPr>
        <w:pStyle w:val="ListBullet"/>
      </w:pPr>
      <w:r>
        <w:t>cpe:2.3:o:intel:core_i3-6320_firmware:-:*:*:*:*:*:*:*</w:t>
      </w:r>
    </w:p>
    <w:p>
      <w:pPr>
        <w:pStyle w:val="ListBullet"/>
      </w:pPr>
      <w:r>
        <w:t>cpe:2.3:o:intel:core_i3-6320t_firmware:-:*:*:*:*:*:*:*</w:t>
      </w:r>
    </w:p>
    <w:p>
      <w:pPr>
        <w:pStyle w:val="ListBullet"/>
      </w:pPr>
      <w:r>
        <w:t>cpe:2.3:o:intel:pentium_g4400_firmware:-:*:*:*:*:*:*:*</w:t>
      </w:r>
    </w:p>
    <w:p>
      <w:pPr>
        <w:pStyle w:val="ListBullet"/>
      </w:pPr>
      <w:r>
        <w:t>cpe:2.3:o:intel:pentium_g4400t_firmware:-:*:*:*:*:*:*:*</w:t>
      </w:r>
    </w:p>
    <w:p>
      <w:pPr>
        <w:pStyle w:val="ListBullet"/>
      </w:pPr>
      <w:r>
        <w:t>cpe:2.3:o:intel:pentium_g4400te_firmware:-:*:*:*:*:*:*:*</w:t>
      </w:r>
    </w:p>
    <w:p>
      <w:pPr>
        <w:pStyle w:val="ListBullet"/>
      </w:pPr>
      <w:r>
        <w:t>cpe:2.3:o:intel:pentium_g4420_firmware:-:*:*:*:*:*:*:*</w:t>
      </w:r>
    </w:p>
    <w:p>
      <w:pPr>
        <w:pStyle w:val="ListBullet"/>
      </w:pPr>
      <w:r>
        <w:t>cpe:2.3:o:intel:pentium_g4420t_firmware:-:*:*:*:*:*:*:*</w:t>
      </w:r>
    </w:p>
    <w:p>
      <w:pPr>
        <w:pStyle w:val="ListBullet"/>
      </w:pPr>
      <w:r>
        <w:t>cpe:2.3:o:intel:pentium_g4500_firmware:-:*:*:*:*:*:*:*</w:t>
      </w:r>
    </w:p>
    <w:p>
      <w:pPr>
        <w:pStyle w:val="ListBullet"/>
      </w:pPr>
      <w:r>
        <w:t>cpe:2.3:o:intel:pentium_g4500t_firmware:-:*:*:*:*:*:*:*</w:t>
      </w:r>
    </w:p>
    <w:p>
      <w:pPr>
        <w:pStyle w:val="ListBullet"/>
      </w:pPr>
      <w:r>
        <w:t>cpe:2.3:o:intel:pentium_g4520_firmware:-:*:*:*:*:*:*:*</w:t>
      </w:r>
    </w:p>
    <w:p>
      <w:pPr>
        <w:pStyle w:val="ListBullet"/>
      </w:pPr>
      <w:r>
        <w:t>cpe:2.3:o:intel:pentium_g4520t_firmware:-:*:*:*:*:*:*:*</w:t>
      </w:r>
    </w:p>
    <w:p>
      <w:pPr>
        <w:pStyle w:val="ListBullet"/>
      </w:pPr>
      <w:r>
        <w:t>cpe:2.3:o:intel:pentium_g4540_firmware:-:*:*:*:*:*:*:*</w:t>
      </w:r>
    </w:p>
    <w:p>
      <w:pPr>
        <w:pStyle w:val="ListBullet"/>
      </w:pPr>
      <w:r>
        <w:t>cpe:2.3:o:intel:celeron_g3900_firmware:-:*:*:*:*:*:*:*</w:t>
      </w:r>
    </w:p>
    <w:p>
      <w:pPr>
        <w:pStyle w:val="ListBullet"/>
      </w:pPr>
      <w:r>
        <w:t>cpe:2.3:o:intel:celeron_g3900e_firmware:-:*:*:*:*:*:*:*</w:t>
      </w:r>
    </w:p>
    <w:p>
      <w:pPr>
        <w:pStyle w:val="ListBullet"/>
      </w:pPr>
      <w:r>
        <w:t>cpe:2.3:o:intel:celeron_g3900t_firmware:-:*:*:*:*:*:*:*</w:t>
      </w:r>
    </w:p>
    <w:p>
      <w:pPr>
        <w:pStyle w:val="ListBullet"/>
      </w:pPr>
      <w:r>
        <w:t>cpe:2.3:o:intel:celeron_g3900te_firmware:-:*:*:*:*:*:*:*</w:t>
      </w:r>
    </w:p>
    <w:p>
      <w:pPr>
        <w:pStyle w:val="ListBullet"/>
      </w:pPr>
      <w:r>
        <w:t>cpe:2.3:o:intel:celeron_g3902e_firmware:-:*:*:*:*:*:*:*</w:t>
      </w:r>
    </w:p>
    <w:p>
      <w:pPr>
        <w:pStyle w:val="ListBullet"/>
      </w:pPr>
      <w:r>
        <w:t>cpe:2.3:o:intel:celeron_g3920_firmware:-:*:*:*:*:*:*:*</w:t>
      </w:r>
    </w:p>
    <w:p>
      <w:pPr>
        <w:pStyle w:val="ListBullet"/>
      </w:pPr>
      <w:r>
        <w:t>cpe:2.3:o:intel:celeron_g3920t_firmware:-:*:*:*:*:*:*:*</w:t>
      </w:r>
    </w:p>
    <w:p>
      <w:pPr>
        <w:pStyle w:val="ListBullet"/>
      </w:pPr>
      <w:r>
        <w:t>cpe:2.3:o:intel:celeron_g3940_firmware:-:*:*:*:*:*:*:*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cpe:2.3:o:intel:xeon_e3-1235l_firmware:-:*:*:*:*:*:*:*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cpe:2.3:o:intel:xeon_e3-1240l_firmware:-:*:*:*:*:*:*:*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cpe:2.3:o:intel:xeon_e3-1260l_firmware:-:*:*:*:*:*:*:*</w:t>
      </w:r>
    </w:p>
    <w:p>
      <w:pPr>
        <w:pStyle w:val="ListBullet"/>
      </w:pPr>
      <w:r>
        <w:t>cpe:2.3:o:intel:xeon_e3-1268l_firmware:-:*:*:*:*:*:*:*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cpe:2.3:o:intel:xeon_e3-1515m_firmware:-:*:*:*:*:*:*:*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cpe:2.3:o:intel:xeon_e3-1545m_firmware:-:*:*:*:*:*:*:*</w:t>
      </w:r>
    </w:p>
    <w:p>
      <w:pPr>
        <w:pStyle w:val="ListBullet"/>
      </w:pPr>
      <w:r>
        <w:t>cpe:2.3:o:intel:xeon_e3-1558l_firmware:-:*:*:*:*:*:*:*</w:t>
      </w:r>
    </w:p>
    <w:p>
      <w:pPr>
        <w:pStyle w:val="ListBullet"/>
      </w:pPr>
      <w:r>
        <w:t>cpe:2.3:o:intel:xeon_e3-1565l_firmware:-:*:*:*:*:*:*:*</w:t>
      </w:r>
    </w:p>
    <w:p>
      <w:pPr>
        <w:pStyle w:val="ListBullet"/>
      </w:pPr>
      <w:r>
        <w:t>cpe:2.3:o:intel:xeon_e3-1575m_firmware:-:*:*:*:*:*:*:*</w:t>
      </w:r>
    </w:p>
    <w:p>
      <w:pPr>
        <w:pStyle w:val="ListBullet"/>
      </w:pPr>
      <w:r>
        <w:t>cpe:2.3:o:intel:xeon_e3-1578l_firmware:-:*:*:*:*:*:*:*</w:t>
      </w:r>
    </w:p>
    <w:p>
      <w:pPr>
        <w:pStyle w:val="ListBullet"/>
      </w:pPr>
      <w:r>
        <w:t>cpe:2.3:o:intel:xeon_e3-1585_firmware:-:*:*:*:*:*:*:*</w:t>
      </w:r>
    </w:p>
    <w:p>
      <w:pPr>
        <w:pStyle w:val="ListBullet"/>
      </w:pPr>
      <w:r>
        <w:t>cpe:2.3:o:intel:xeon_e3-1585l_firmware:-:*:*:*:*:*:*:*</w:t>
      </w:r>
    </w:p>
    <w:p>
      <w:pPr>
        <w:pStyle w:val="ListBullet"/>
      </w:pPr>
      <w:r>
        <w:t>cpe:2.3:o:intel:core_i7-6500u_firmware:-:*:*:*:*:*:*:*</w:t>
      </w:r>
    </w:p>
    <w:p>
      <w:pPr>
        <w:pStyle w:val="ListBullet"/>
      </w:pPr>
      <w:r>
        <w:t>cpe:2.3:o:intel:core_i7-6510u_firmware:-:*:*:*:*:*:*:*</w:t>
      </w:r>
    </w:p>
    <w:p>
      <w:pPr>
        <w:pStyle w:val="ListBullet"/>
      </w:pPr>
      <w:r>
        <w:t>cpe:2.3:o:intel:core_i7-6600u_firmware:-:*:*:*:*:*:*:*</w:t>
      </w:r>
    </w:p>
    <w:p>
      <w:pPr>
        <w:pStyle w:val="ListBullet"/>
      </w:pPr>
      <w:r>
        <w:t>cpe:2.3:o:intel:core_i5-6200u_firmware:-:*:*:*:*:*:*:*</w:t>
      </w:r>
    </w:p>
    <w:p>
      <w:pPr>
        <w:pStyle w:val="ListBullet"/>
      </w:pPr>
      <w:r>
        <w:t>cpe:2.3:o:intel:core_i5-6210u_firmware:-:*:*:*:*:*:*:*</w:t>
      </w:r>
    </w:p>
    <w:p>
      <w:pPr>
        <w:pStyle w:val="ListBullet"/>
      </w:pPr>
      <w:r>
        <w:t>cpe:2.3:o:intel:core_i5-6300u_firmware:-:*:*:*:*:*:*:*</w:t>
      </w:r>
    </w:p>
    <w:p>
      <w:pPr>
        <w:pStyle w:val="ListBullet"/>
      </w:pPr>
      <w:r>
        <w:t>cpe:2.3:o:intel:core_i5-6310u_firmware:-:*:*:*:*:*:*:*</w:t>
      </w:r>
    </w:p>
    <w:p>
      <w:pPr>
        <w:pStyle w:val="ListBullet"/>
      </w:pPr>
      <w:r>
        <w:t>cpe:2.3:o:intel:core_i3-6100u_firmware:-:*:*:*:*:*:*:*</w:t>
      </w:r>
    </w:p>
    <w:p>
      <w:pPr>
        <w:pStyle w:val="ListBullet"/>
      </w:pPr>
      <w:r>
        <w:t>cpe:2.3:o:intel:core_i3-6110u_firmware:-:*:*:*:*:*:*:*</w:t>
      </w:r>
    </w:p>
    <w:p>
      <w:pPr>
        <w:pStyle w:val="ListBullet"/>
      </w:pPr>
      <w:r>
        <w:t>cpe:2.3:o:intel:pentium_4405u_firmware:-:*:*:*:*:*:*:*</w:t>
      </w:r>
    </w:p>
    <w:p>
      <w:pPr>
        <w:pStyle w:val="ListBullet"/>
      </w:pPr>
      <w:r>
        <w:t>cpe:2.3:o:intel:pentium_4415u_firmware:-:*:*:*:*:*:*:*</w:t>
      </w:r>
    </w:p>
    <w:p>
      <w:pPr>
        <w:pStyle w:val="ListBullet"/>
      </w:pPr>
      <w:r>
        <w:t>cpe:2.3:o:intel:celeron_3855u_firmware:-:*:*:*:*:*:*:*</w:t>
      </w:r>
    </w:p>
    <w:p>
      <w:pPr>
        <w:pStyle w:val="ListBullet"/>
      </w:pPr>
      <w:r>
        <w:t>cpe:2.3:o:intel:celeron_3865u_firmware:-:*:*:*:*:*:*:*</w:t>
      </w:r>
    </w:p>
    <w:p>
      <w:pPr>
        <w:pStyle w:val="ListBullet"/>
      </w:pPr>
      <w:r>
        <w:t>cpe:2.3:o:intel:celeron_3955u_firmware:-:*:*:*:*:*:*:*</w:t>
      </w:r>
    </w:p>
    <w:p>
      <w:pPr>
        <w:pStyle w:val="ListBullet"/>
      </w:pPr>
      <w:r>
        <w:t>cpe:2.3:o:intel:celeron_3965u_firmware:-:*:*:*:*:*:*:*</w:t>
      </w:r>
    </w:p>
    <w:p>
      <w:pPr>
        <w:pStyle w:val="ListBullet"/>
      </w:pPr>
      <w:r>
        <w:t>cpe:2.3:o:intel:core_i7-6560u_firmware:-:*:*:*:*:*:*:*</w:t>
      </w:r>
    </w:p>
    <w:p>
      <w:pPr>
        <w:pStyle w:val="ListBullet"/>
      </w:pPr>
      <w:r>
        <w:t>cpe:2.3:o:intel:core_i7-6567u_firmware:-:*:*:*:*:*:*:*</w:t>
      </w:r>
    </w:p>
    <w:p>
      <w:pPr>
        <w:pStyle w:val="ListBullet"/>
      </w:pPr>
      <w:r>
        <w:t>cpe:2.3:o:intel:core_i7-6650u_firmware:-:*:*:*:*:*:*:*</w:t>
      </w:r>
    </w:p>
    <w:p>
      <w:pPr>
        <w:pStyle w:val="ListBullet"/>
      </w:pPr>
      <w:r>
        <w:t>cpe:2.3:o:intel:core_i7-6660u_firmware:-:*:*:*:*:*:*:*</w:t>
      </w:r>
    </w:p>
    <w:p>
      <w:pPr>
        <w:pStyle w:val="ListBullet"/>
      </w:pPr>
      <w:r>
        <w:t>cpe:2.3:o:intel:core_i5-6260u_firmware:-:*:*:*:*:*:*:*</w:t>
      </w:r>
    </w:p>
    <w:p>
      <w:pPr>
        <w:pStyle w:val="ListBullet"/>
      </w:pPr>
      <w:r>
        <w:t>cpe:2.3:o:intel:core_i5-6267u_firmware:-:*:*:*:*:*:*:*</w:t>
      </w:r>
    </w:p>
    <w:p>
      <w:pPr>
        <w:pStyle w:val="ListBullet"/>
      </w:pPr>
      <w:r>
        <w:t>cpe:2.3:o:intel:core_i5-6287u_firmware:-:*:*:*:*:*:*:*</w:t>
      </w:r>
    </w:p>
    <w:p>
      <w:pPr>
        <w:pStyle w:val="ListBullet"/>
      </w:pPr>
      <w:r>
        <w:t>cpe:2.3:o:intel:core_i5-6360u_firmware:-:*:*:*:*:*:*:*</w:t>
      </w:r>
    </w:p>
    <w:p>
      <w:pPr>
        <w:pStyle w:val="ListBullet"/>
      </w:pPr>
      <w:r>
        <w:t>cpe:2.3:o:intel:core_i3-6167u_firmware:-:*:*:*:*:*:*:*</w:t>
      </w:r>
    </w:p>
    <w:p>
      <w:pPr>
        <w:pStyle w:val="ListBullet"/>
      </w:pPr>
      <w:r>
        <w:t>cpe:2.3:o:intel:core_m7-6y75_firmware:-:*:*:*:*:*:*:*</w:t>
      </w:r>
    </w:p>
    <w:p>
      <w:pPr>
        <w:pStyle w:val="ListBullet"/>
      </w:pPr>
      <w:r>
        <w:t>cpe:2.3:o:intel:core_m5-6y54_firmware:-:*:*:*:*:*:*:*</w:t>
      </w:r>
    </w:p>
    <w:p>
      <w:pPr>
        <w:pStyle w:val="ListBullet"/>
      </w:pPr>
      <w:r>
        <w:t>cpe:2.3:o:intel:core_m5-6y57_firmware:-:*:*:*:*:*:*:*</w:t>
      </w:r>
    </w:p>
    <w:p>
      <w:pPr>
        <w:pStyle w:val="ListBullet"/>
      </w:pPr>
      <w:r>
        <w:t>cpe:2.3:o:intel:core_m3-6y30_firmware:-:*:*:*:*:*:*:*</w:t>
      </w:r>
    </w:p>
    <w:p>
      <w:pPr>
        <w:pStyle w:val="ListBullet"/>
      </w:pPr>
      <w:r>
        <w:t>cpe:2.3:o:intel:pentium_4405y_firmware:-:*:*:*:*:*:*:*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cpe:2.3:o:intel:core_i3-8145u_firmware:-:*:*:*:*:*:*:*</w:t>
      </w:r>
    </w:p>
    <w:p>
      <w:pPr>
        <w:pStyle w:val="ListBullet"/>
      </w:pPr>
      <w:r>
        <w:t>cpe:2.3:o:intel:core_4205u_firmware:-:*:*:*:*:*:*:*</w:t>
      </w:r>
    </w:p>
    <w:p>
      <w:pPr>
        <w:pStyle w:val="ListBullet"/>
      </w:pPr>
      <w:r>
        <w:t>cpe:2.3:o:intel:core_5405u_firmware:-:*:*:*:*:*:*:*</w:t>
      </w:r>
    </w:p>
    <w:p>
      <w:pPr>
        <w:pStyle w:val="ListBullet"/>
      </w:pPr>
      <w:r>
        <w:t>cpe:2.3:o:fedoraproject:fedora:31:*:*:*:*:*:*:*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cpe:2.3:o:debian:debian_linux:9.0:*:*:*:*:*:*:*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