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CVE-2020-4053</w:t>
      </w:r>
    </w:p>
    <w:p>
      <w:r>
        <w:t>In Helm greater than or equal to 3.0.0 and less than 3.2.4, a path traversal attack is possible when installing Helm plugins from a tar archive over HTTP. It is possible for a malicious plugin author to inject a relative path into a plugin archive, and copy a file outside of the intended directory. This has been fixed in 3.2.4.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0.60343</w:t>
      </w:r>
    </w:p>
    <w:p>
      <w:pPr>
        <w:pStyle w:val="Heading2"/>
      </w:pPr>
      <w:r>
        <w:t>CVSS Scoring</w:t>
      </w:r>
    </w:p>
    <w:p>
      <w:r>
        <w:t>CVSS v3.1 Score: 3.7</w:t>
      </w:r>
    </w:p>
    <w:p>
      <w:r>
        <w:t>Severity: LOW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CWE-22: Improper Limitation of a Pathname to a Restricted Directory ('Path Traversal')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CAPEC-126: Path Traversal</w:t>
      </w:r>
    </w:p>
    <w:p>
      <w:pPr>
        <w:pStyle w:val="ListBullet"/>
      </w:pPr>
      <w:r>
        <w:t>CAPEC-64: Using Slashes and URL Encoding Combined to Bypass Validation Logic</w:t>
      </w:r>
    </w:p>
    <w:p>
      <w:pPr>
        <w:pStyle w:val="ListBullet"/>
      </w:pPr>
      <w:r>
        <w:t>CAPEC-76: Manipulating Web Input to File System Calls</w:t>
      </w:r>
    </w:p>
    <w:p>
      <w:pPr>
        <w:pStyle w:val="ListBullet"/>
      </w:pPr>
      <w:r>
        <w:t>CAPEC-78: Using Escaped Slashes in Alternate Encoding</w:t>
      </w:r>
    </w:p>
    <w:p>
      <w:pPr>
        <w:pStyle w:val="ListBullet"/>
      </w:pPr>
      <w:r>
        <w:t>CAPEC-79: Using Slashes in Alternate Encoding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cpe:2.3:a:helm:helm:*:*:*:*:*:*:*:*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