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CVE-2020-15708</w:t>
      </w:r>
    </w:p>
    <w:p>
      <w:r>
        <w:t>Ubuntu's packaging of libvirt in 20.04 LTS created a control socket with world read and write permissions. An attacker could use this to overwrite arbitrary files or execute arbitrary code.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0.33891</w:t>
      </w:r>
    </w:p>
    <w:p>
      <w:pPr>
        <w:pStyle w:val="Heading2"/>
      </w:pPr>
      <w:r>
        <w:t>CVSS Scoring</w:t>
      </w:r>
    </w:p>
    <w:p>
      <w:r>
        <w:t>CVSS v3.1 Score: 9.3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CWE-732: Incorrect Permission Assignment for Critical Resource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CAPEC-122: Privilege Abuse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CAPEC-206: Signing Malicious Code</w:t>
      </w:r>
    </w:p>
    <w:p>
      <w:pPr>
        <w:pStyle w:val="ListBullet"/>
      </w:pPr>
      <w:r>
        <w:t>CAPEC-234: Hijacking a privileged process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CAPEC-61: Session Fixation</w:t>
      </w:r>
    </w:p>
    <w:p>
      <w:pPr>
        <w:pStyle w:val="ListBullet"/>
      </w:pPr>
      <w:r>
        <w:t>CAPEC-62: Cross Site Request Forgery</w:t>
      </w:r>
    </w:p>
    <w:p>
      <w:pPr>
        <w:pStyle w:val="ListBullet"/>
      </w:pPr>
      <w:r>
        <w:t>CAPEC-642: Replace Binaries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T1554: Compromise Host Software Binary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T1550.004: Web Session Cookie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WARPWIRE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BFG Agonizer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cpe:2.3:o:canonical:ubuntu_linux:20.04:*:*:*:lts:*:*:*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