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CVE-2020-0968</w:t>
      </w:r>
    </w:p>
    <w:p>
      <w:r>
        <w:t>A remote code execution vulnerability exists in the way that the scripting engine handles objects in memory in Internet Explorer, aka 'Scripting Engine Memory Corruption Vulnerability'. This CVE ID is unique from CVE-2020-0970.</w:t>
      </w:r>
    </w:p>
    <w:p>
      <w:pPr>
        <w:pStyle w:val="Heading2"/>
      </w:pPr>
      <w:r>
        <w:t>Threat-Mapped Scoring</w:t>
      </w:r>
    </w:p>
    <w:p>
      <w:r>
        <w:t>Score: 1.8</w:t>
      </w:r>
    </w:p>
    <w:p>
      <w:r>
        <w:t>Priority: P4 - Informational (Low)</w:t>
      </w:r>
    </w:p>
    <w:p>
      <w:pPr>
        <w:pStyle w:val="Heading2"/>
      </w:pPr>
      <w:r>
        <w:t>EPSS</w:t>
      </w:r>
    </w:p>
    <w:p>
      <w:r>
        <w:t>EPSS Score: N/A</w:t>
      </w:r>
    </w:p>
    <w:p>
      <w:r>
        <w:t>Percentile: 0.97365</w:t>
      </w:r>
    </w:p>
    <w:p>
      <w:pPr>
        <w:pStyle w:val="Heading2"/>
      </w:pPr>
      <w:r>
        <w:t>CVSS Scoring</w:t>
      </w:r>
    </w:p>
    <w:p>
      <w:r>
        <w:t>CVSS v3.1 Score: 7.5</w:t>
      </w:r>
    </w:p>
    <w:p>
      <w:r>
        <w:t>Severity: HIGH</w:t>
      </w:r>
    </w:p>
    <w:p>
      <w:pPr>
        <w:pStyle w:val="Heading2"/>
      </w:pPr>
      <w:r>
        <w:t>CISA KEV</w:t>
      </w:r>
    </w:p>
    <w:p>
      <w:r>
        <w:t>KEV is present</w:t>
      </w:r>
    </w:p>
    <w:p>
      <w:pPr>
        <w:pStyle w:val="Heading2"/>
      </w:pPr>
      <w:r>
        <w:t>Mapped CWE(s)</w:t>
      </w:r>
    </w:p>
    <w:p>
      <w:pPr>
        <w:pStyle w:val="ListBullet"/>
      </w:pPr>
      <w:r>
        <w:t>CWE-787: Out-of-bounds Write</w:t>
      </w:r>
    </w:p>
    <w:p>
      <w:pPr>
        <w:pStyle w:val="Heading2"/>
      </w:pPr>
      <w:r>
        <w:t>Affected Products</w:t>
      </w:r>
    </w:p>
    <w:p>
      <w:pPr>
        <w:pStyle w:val="ListBullet"/>
      </w:pPr>
      <w:r>
        <w:t>cpe:2.3:a:microsoft:internet_explorer:11:-:*:*:*:*:*:*</w:t>
      </w:r>
    </w:p>
    <w:p>
      <w:pPr>
        <w:pStyle w:val="ListBullet"/>
      </w:pPr>
      <w:r>
        <w:t>cpe:2.3:a:microsoft:internet_explorer:9:*:*:*:*:*:*:*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