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CVE-2019-9805</w:t>
      </w:r>
    </w:p>
    <w:p>
      <w:r>
        <w:t>A latent vulnerability exists in the Prio library where data may be read from uninitialized memory for some functions, leading to potential memory corruption. This vulnerability affects Firefox &lt; 66.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0.61048</w:t>
      </w:r>
    </w:p>
    <w:p>
      <w:pPr>
        <w:pStyle w:val="Heading2"/>
      </w:pPr>
      <w:r>
        <w:t>CVSS Scoring</w:t>
      </w:r>
    </w:p>
    <w:p>
      <w:r>
        <w:t>CVSS v3.1 Score: 9.8</w:t>
      </w:r>
    </w:p>
    <w:p>
      <w:r>
        <w:t>Severity: CRITICAL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CWE-908: Use of Uninitialized Resource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cpe:2.3:a:mozilla:firefox:*:*:*:*:*:*:*:*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