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CVE-2019-4521</w:t>
      </w:r>
    </w:p>
    <w:p>
      <w:r>
        <w:t>Platform System Manager in IBM Cloud Pak System 2.3 is potentially vulnerable to CVS Injection. A remote attacker could execute arbitrary commands on the system, caused by improper validation of csv file contents. IBM X-Force ID: 165179.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0.76487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CWE-1236: Improper Neutralization of Formula Elements in a CSV File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cpe:2.3:a:ibm:cloud_pak_system:2.3:*:*:*:*:*:*:*</w:t>
      </w:r>
    </w:p>
    <w:p>
      <w:pPr>
        <w:pStyle w:val="ListBullet"/>
      </w:pPr>
      <w:r>
        <w:t>cpe:2.3:a:ibm:cloud_pak_system:2.3.0.1:*:*:*:*:*:*:*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