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CVE-2019-3792</w:t>
      </w:r>
    </w:p>
    <w:p>
      <w:r>
        <w:t>Pivotal Concourse version 5.0.0, contains an API that is vulnerable to SQL injection. An Concourse resource can craft a version identifier that can carry a SQL injection payload to the Concourse server, allowing the attacker to read privileged data.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0.57537</w:t>
      </w:r>
    </w:p>
    <w:p>
      <w:pPr>
        <w:pStyle w:val="Heading2"/>
      </w:pPr>
      <w:r>
        <w:t>CVSS Scoring</w:t>
      </w:r>
    </w:p>
    <w:p>
      <w:r>
        <w:t>CVSS v3.0 Score: 6.8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CWE-89: Improper Neutralization of Special Elements used in an SQL Command ('SQL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CAPEC-109: Object Relational Mapping Injection</w:t>
      </w:r>
    </w:p>
    <w:p>
      <w:pPr>
        <w:pStyle w:val="ListBullet"/>
      </w:pPr>
      <w:r>
        <w:t>CAPEC-110: SQL Injection through SOAP Parameter Tampering</w:t>
      </w:r>
    </w:p>
    <w:p>
      <w:pPr>
        <w:pStyle w:val="ListBullet"/>
      </w:pPr>
      <w:r>
        <w:t>CAPEC-470: Expanding Control over the Operating System from the Database</w:t>
      </w:r>
    </w:p>
    <w:p>
      <w:pPr>
        <w:pStyle w:val="ListBullet"/>
      </w:pPr>
      <w:r>
        <w:t>CAPEC-66: SQL Injection</w:t>
      </w:r>
    </w:p>
    <w:p>
      <w:pPr>
        <w:pStyle w:val="ListBullet"/>
      </w:pPr>
      <w:r>
        <w:t>CAPEC-7: Blind SQL Injection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cpe:2.3:a:pivotal_software:concourse:*:*:*:*:*:*:*:*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