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CVE-2010-0629</w:t>
      </w:r>
    </w:p>
    <w:p>
      <w:r>
        <w:t>Use-after-free vulnerability in kadmin/server/server_stubs.c in kadmind in MIT Kerberos 5 (aka krb5) 1.5 through 1.6.3 allows remote authenticated users to cause a denial of service (daemon crash) via a request from a kadmin client that sends an invalid API version number.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0.84008</w:t>
      </w:r>
    </w:p>
    <w:p>
      <w:pPr>
        <w:pStyle w:val="Heading2"/>
      </w:pPr>
      <w:r>
        <w:t>CVSS Scoring</w:t>
      </w:r>
    </w:p>
    <w:p>
      <w:r>
        <w:t>CVSS v3.1 Score: 6.5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CWE-416: Use After Free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cpe:2.3:a:mit:kerberos_5:*:*:*:*:*:*:*:*</w:t>
      </w:r>
    </w:p>
    <w:p>
      <w:pPr>
        <w:pStyle w:val="ListBullet"/>
      </w:pPr>
      <w:r>
        <w:t>cpe:2.3:o:fedoraproject:fedora:11:*:*:*:*:*:*:*</w:t>
      </w:r>
    </w:p>
    <w:p>
      <w:pPr>
        <w:pStyle w:val="ListBullet"/>
      </w:pPr>
      <w:r>
        <w:t>cpe:2.3:o:opensuse:opensuse:11.0:*:*:*:*:*:*:*</w:t>
      </w:r>
    </w:p>
    <w:p>
      <w:pPr>
        <w:pStyle w:val="ListBullet"/>
      </w:pPr>
      <w:r>
        <w:t>cpe:2.3:o:opensuse:opensuse:11.1:*:*:*:*:*:*:*</w:t>
      </w:r>
    </w:p>
    <w:p>
      <w:pPr>
        <w:pStyle w:val="ListBullet"/>
      </w:pPr>
      <w:r>
        <w:t>cpe:2.3:o:suse:linux_enterprise:11.0:-:*:*:*:*:*:*</w:t>
      </w:r>
    </w:p>
    <w:p>
      <w:pPr>
        <w:pStyle w:val="ListBullet"/>
      </w:pPr>
      <w:r>
        <w:t>cpe:2.3:o:canonical:ubuntu_linux:8.04:*:*:*:-:*:*:*</w:t>
      </w:r>
    </w:p>
    <w:p>
      <w:pPr>
        <w:pStyle w:val="ListBullet"/>
      </w:pPr>
      <w:r>
        <w:t>cpe:2.3:o:canonical:ubuntu_linux:8.10:*:*:*:*:*:*:*</w:t>
      </w:r>
    </w:p>
    <w:p>
      <w:pPr>
        <w:pStyle w:val="ListBullet"/>
      </w:pPr>
      <w:r>
        <w:t>cpe:2.3:o:canonical:ubuntu_linux:9.04:*:*:*:*:*:*:*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