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CVE-2009-4581</w:t>
      </w:r>
    </w:p>
    <w:p>
      <w:r>
        <w:t>Directory traversal vulnerability in modules/admincp.php in RoseOnlineCMS 3 B1 and earlier, when magic_quotes_gpc is disabled, allows remote attackers to include and execute arbitrary local files via directory traversal sequences in the admin parameter.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0.89768</w:t>
      </w:r>
    </w:p>
    <w:p>
      <w:pPr>
        <w:pStyle w:val="Heading2"/>
      </w:pPr>
      <w:r>
        <w:t>CVSS Scoring</w:t>
      </w:r>
    </w:p>
    <w:p>
      <w:r>
        <w:t>CVSS v3.1 Score: 9.8</w:t>
      </w:r>
    </w:p>
    <w:p>
      <w:r>
        <w:t>Severity: CRITICAL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CWE-22: Improper Limitation of a Pathname to a Restricted Directory ('Path Traversal')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CAPEC-126: Path Traversal</w:t>
      </w:r>
    </w:p>
    <w:p>
      <w:pPr>
        <w:pStyle w:val="ListBullet"/>
      </w:pPr>
      <w:r>
        <w:t>CAPEC-64: Using Slashes and URL Encoding Combined to Bypass Validation Logic</w:t>
      </w:r>
    </w:p>
    <w:p>
      <w:pPr>
        <w:pStyle w:val="ListBullet"/>
      </w:pPr>
      <w:r>
        <w:t>CAPEC-76: Manipulating Web Input to File System Calls</w:t>
      </w:r>
    </w:p>
    <w:p>
      <w:pPr>
        <w:pStyle w:val="ListBullet"/>
      </w:pPr>
      <w:r>
        <w:t>CAPEC-78: Using Escaped Slashes in Alternate Encoding</w:t>
      </w:r>
    </w:p>
    <w:p>
      <w:pPr>
        <w:pStyle w:val="ListBullet"/>
      </w:pPr>
      <w:r>
        <w:t>CAPEC-79: Using Slashes in Alternate Encoding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cpe:2.3:a:roseonlinecms:roseonlinecms:*:b1:*:*:*:*:*:*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