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CVE-2009-1936</w:t>
      </w:r>
    </w:p>
    <w:p>
      <w:r>
        <w:t>_functions.php in cpCommerce 1.2.x, possibly including 1.2.9, sends a redirect but does not exit when it is called directly, which allows remote attackers to bypass a protection mechanism to conduct remote file inclusion and directory traversal attacks, execute arbitrary PHP code, or read arbitrary files via the GLOBALS[prefix] parameter, a different vector than CVE-2003-1500.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0.87329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cpe:2.3:a:cpcommerce_project:cpcommerce:*:*:*:*:*:*:*:*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