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CVE-2009-1073</w:t>
      </w:r>
    </w:p>
    <w:p>
      <w:r>
        <w:t>nss-ldapd before 0.6.8 uses world-readable permissions for the /etc/nss-ldapd.conf file, which allows local users to obtain a cleartext password for the LDAP server by reading the bindpw field.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0.42918</w:t>
      </w:r>
    </w:p>
    <w:p>
      <w:pPr>
        <w:pStyle w:val="Heading2"/>
      </w:pPr>
      <w:r>
        <w:t>CVSS Scoring</w:t>
      </w:r>
    </w:p>
    <w:p>
      <w:r>
        <w:t>CVSS v3.1 Score: 5.5</w:t>
      </w:r>
    </w:p>
    <w:p>
      <w:r>
        <w:t>Severity: MEDIUM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CWE-732: Incorrect Permission Assignment for Critical Resource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CAPEC-1: Accessing Functionality Not Properly Constrained by ACLs</w:t>
      </w:r>
    </w:p>
    <w:p>
      <w:pPr>
        <w:pStyle w:val="ListBullet"/>
      </w:pPr>
      <w:r>
        <w:t>CAPEC-122: Privilege Abuse</w:t>
      </w:r>
    </w:p>
    <w:p>
      <w:pPr>
        <w:pStyle w:val="ListBullet"/>
      </w:pPr>
      <w:r>
        <w:t>CAPEC-127: Directory Indexing</w:t>
      </w:r>
    </w:p>
    <w:p>
      <w:pPr>
        <w:pStyle w:val="ListBullet"/>
      </w:pPr>
      <w:r>
        <w:t>CAPEC-17: Using Malicious Files</w:t>
      </w:r>
    </w:p>
    <w:p>
      <w:pPr>
        <w:pStyle w:val="ListBullet"/>
      </w:pPr>
      <w:r>
        <w:t>CAPEC-180: Exploiting Incorrectly Configured Access Control Security Levels</w:t>
      </w:r>
    </w:p>
    <w:p>
      <w:pPr>
        <w:pStyle w:val="ListBullet"/>
      </w:pPr>
      <w:r>
        <w:t>CAPEC-206: Signing Malicious Code</w:t>
      </w:r>
    </w:p>
    <w:p>
      <w:pPr>
        <w:pStyle w:val="ListBullet"/>
      </w:pPr>
      <w:r>
        <w:t>CAPEC-234: Hijacking a privileged process</w:t>
      </w:r>
    </w:p>
    <w:p>
      <w:pPr>
        <w:pStyle w:val="ListBullet"/>
      </w:pPr>
      <w:r>
        <w:t>CAPEC-60: Reusing Session IDs (aka Session Replay)</w:t>
      </w:r>
    </w:p>
    <w:p>
      <w:pPr>
        <w:pStyle w:val="ListBullet"/>
      </w:pPr>
      <w:r>
        <w:t>CAPEC-61: Session Fixation</w:t>
      </w:r>
    </w:p>
    <w:p>
      <w:pPr>
        <w:pStyle w:val="ListBullet"/>
      </w:pPr>
      <w:r>
        <w:t>CAPEC-62: Cross Site Request Forgery</w:t>
      </w:r>
    </w:p>
    <w:p>
      <w:pPr>
        <w:pStyle w:val="ListBullet"/>
      </w:pPr>
      <w:r>
        <w:t>CAPEC-642: Replace Binaries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T1553.002: Code Signing</w:t>
      </w:r>
    </w:p>
    <w:p>
      <w:pPr>
        <w:pStyle w:val="ListBullet"/>
      </w:pPr>
      <w:r>
        <w:t>T1505.005: Terminal Services DLL</w:t>
      </w:r>
    </w:p>
    <w:p>
      <w:pPr>
        <w:pStyle w:val="ListBullet"/>
      </w:pPr>
      <w:r>
        <w:t>T1548: Abuse Elevation Control Mechanism</w:t>
      </w:r>
    </w:p>
    <w:p>
      <w:pPr>
        <w:pStyle w:val="ListBullet"/>
      </w:pPr>
      <w:r>
        <w:t>T1574.005: Executable Installer File Permissions Weakness</w:t>
      </w:r>
    </w:p>
    <w:p>
      <w:pPr>
        <w:pStyle w:val="ListBullet"/>
      </w:pPr>
      <w:r>
        <w:t>T1083: File and Directory Discovery</w:t>
      </w:r>
    </w:p>
    <w:p>
      <w:pPr>
        <w:pStyle w:val="ListBullet"/>
      </w:pPr>
      <w:r>
        <w:t>T1134.001: Token Impersonation/Theft</w:t>
      </w:r>
    </w:p>
    <w:p>
      <w:pPr>
        <w:pStyle w:val="ListBullet"/>
      </w:pPr>
      <w:r>
        <w:t>T1554: Compromise Host Software Binary</w:t>
      </w:r>
    </w:p>
    <w:p>
      <w:pPr>
        <w:pStyle w:val="ListBullet"/>
      </w:pPr>
      <w:r>
        <w:t>T1574.010: Services File Permissions Weakness</w:t>
      </w:r>
    </w:p>
    <w:p>
      <w:pPr>
        <w:pStyle w:val="ListBullet"/>
      </w:pPr>
      <w:r>
        <w:t>T1550.004: Web Session Cookie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TrickBot (malware)</w:t>
      </w:r>
    </w:p>
    <w:p>
      <w:pPr>
        <w:pStyle w:val="ListBullet"/>
      </w:pPr>
      <w:r>
        <w:t>PowerDuke (malware)</w:t>
      </w:r>
    </w:p>
    <w:p>
      <w:pPr>
        <w:pStyle w:val="ListBullet"/>
      </w:pPr>
      <w:r>
        <w:t>BLINDINGCAN (malware)</w:t>
      </w:r>
    </w:p>
    <w:p>
      <w:pPr>
        <w:pStyle w:val="ListBullet"/>
      </w:pPr>
      <w:r>
        <w:t>Ninja (malware)</w:t>
      </w:r>
    </w:p>
    <w:p>
      <w:pPr>
        <w:pStyle w:val="ListBullet"/>
      </w:pPr>
      <w:r>
        <w:t>QuietSieve (malware)</w:t>
      </w:r>
    </w:p>
    <w:p>
      <w:pPr>
        <w:pStyle w:val="ListBullet"/>
      </w:pPr>
      <w:r>
        <w:t>SynAck (malware)</w:t>
      </w:r>
    </w:p>
    <w:p>
      <w:pPr>
        <w:pStyle w:val="ListBullet"/>
      </w:pPr>
      <w:r>
        <w:t>AcidRain (malware)</w:t>
      </w:r>
    </w:p>
    <w:p>
      <w:pPr>
        <w:pStyle w:val="ListBullet"/>
      </w:pPr>
      <w:r>
        <w:t>Amadey (malware)</w:t>
      </w:r>
    </w:p>
    <w:p>
      <w:pPr>
        <w:pStyle w:val="ListBullet"/>
      </w:pPr>
      <w:r>
        <w:t>Proxysvc (malware)</w:t>
      </w:r>
    </w:p>
    <w:p>
      <w:pPr>
        <w:pStyle w:val="ListBullet"/>
      </w:pPr>
      <w:r>
        <w:t>Orz (malware)</w:t>
      </w:r>
    </w:p>
    <w:p>
      <w:pPr>
        <w:pStyle w:val="ListBullet"/>
      </w:pPr>
      <w:r>
        <w:t>yty (malware)</w:t>
      </w:r>
    </w:p>
    <w:p>
      <w:pPr>
        <w:pStyle w:val="ListBullet"/>
      </w:pPr>
      <w:r>
        <w:t>Backdoor.Oldrea (malware)</w:t>
      </w:r>
    </w:p>
    <w:p>
      <w:pPr>
        <w:pStyle w:val="ListBullet"/>
      </w:pPr>
      <w:r>
        <w:t>Stuxnet (malware)</w:t>
      </w:r>
    </w:p>
    <w:p>
      <w:pPr>
        <w:pStyle w:val="ListBullet"/>
      </w:pPr>
      <w:r>
        <w:t>AvosLocker (malware)</w:t>
      </w:r>
    </w:p>
    <w:p>
      <w:pPr>
        <w:pStyle w:val="ListBullet"/>
      </w:pPr>
      <w:r>
        <w:t>POWRUNER (malware)</w:t>
      </w:r>
    </w:p>
    <w:p>
      <w:pPr>
        <w:pStyle w:val="ListBullet"/>
      </w:pPr>
      <w:r>
        <w:t>COATHANGER (malware)</w:t>
      </w:r>
    </w:p>
    <w:p>
      <w:pPr>
        <w:pStyle w:val="ListBullet"/>
      </w:pPr>
      <w:r>
        <w:t>Smoke Loader (malware)</w:t>
      </w:r>
    </w:p>
    <w:p>
      <w:pPr>
        <w:pStyle w:val="ListBullet"/>
      </w:pPr>
      <w:r>
        <w:t>WindTail (malware)</w:t>
      </w:r>
    </w:p>
    <w:p>
      <w:pPr>
        <w:pStyle w:val="ListBullet"/>
      </w:pPr>
      <w:r>
        <w:t>Misdat (malware)</w:t>
      </w:r>
    </w:p>
    <w:p>
      <w:pPr>
        <w:pStyle w:val="ListBullet"/>
      </w:pPr>
      <w:r>
        <w:t>KEYMARBLE (malware)</w:t>
      </w:r>
    </w:p>
    <w:p>
      <w:pPr>
        <w:pStyle w:val="ListBullet"/>
      </w:pPr>
      <w:r>
        <w:t>ThreatNeedle (malware)</w:t>
      </w:r>
    </w:p>
    <w:p>
      <w:pPr>
        <w:pStyle w:val="ListBullet"/>
      </w:pPr>
      <w:r>
        <w:t>RansomHub (malware)</w:t>
      </w:r>
    </w:p>
    <w:p>
      <w:pPr>
        <w:pStyle w:val="ListBullet"/>
      </w:pPr>
      <w:r>
        <w:t>ZLib (malware)</w:t>
      </w:r>
    </w:p>
    <w:p>
      <w:pPr>
        <w:pStyle w:val="ListBullet"/>
      </w:pPr>
      <w:r>
        <w:t>RedLeaves (malware)</w:t>
      </w:r>
    </w:p>
    <w:p>
      <w:pPr>
        <w:pStyle w:val="ListBullet"/>
      </w:pPr>
      <w:r>
        <w:t>LITTLELAMB.WOOLTEA (malware)</w:t>
      </w:r>
    </w:p>
    <w:p>
      <w:pPr>
        <w:pStyle w:val="ListBullet"/>
      </w:pPr>
      <w:r>
        <w:t>Zeus Panda (malware)</w:t>
      </w:r>
    </w:p>
    <w:p>
      <w:pPr>
        <w:pStyle w:val="ListBullet"/>
      </w:pPr>
      <w:r>
        <w:t>GeminiDuke (malware)</w:t>
      </w:r>
    </w:p>
    <w:p>
      <w:pPr>
        <w:pStyle w:val="ListBullet"/>
      </w:pPr>
      <w:r>
        <w:t>GravityRAT (malware)</w:t>
      </w:r>
    </w:p>
    <w:p>
      <w:pPr>
        <w:pStyle w:val="ListBullet"/>
      </w:pPr>
      <w:r>
        <w:t>Prestige (malware)</w:t>
      </w:r>
    </w:p>
    <w:p>
      <w:pPr>
        <w:pStyle w:val="ListBullet"/>
      </w:pPr>
      <w:r>
        <w:t>Bankshot (malware)</w:t>
      </w:r>
    </w:p>
    <w:p>
      <w:pPr>
        <w:pStyle w:val="ListBullet"/>
      </w:pPr>
      <w:r>
        <w:t>SharpDisco (malware)</w:t>
      </w:r>
    </w:p>
    <w:p>
      <w:pPr>
        <w:pStyle w:val="ListBullet"/>
      </w:pPr>
      <w:r>
        <w:t>StrongPity (malware)</w:t>
      </w:r>
    </w:p>
    <w:p>
      <w:pPr>
        <w:pStyle w:val="ListBullet"/>
      </w:pPr>
      <w:r>
        <w:t>WinMM (malware)</w:t>
      </w:r>
    </w:p>
    <w:p>
      <w:pPr>
        <w:pStyle w:val="ListBullet"/>
      </w:pPr>
      <w:r>
        <w:t>Nebulae (malware)</w:t>
      </w:r>
    </w:p>
    <w:p>
      <w:pPr>
        <w:pStyle w:val="ListBullet"/>
      </w:pPr>
      <w:r>
        <w:t>Janicab (malware)</w:t>
      </w:r>
    </w:p>
    <w:p>
      <w:pPr>
        <w:pStyle w:val="ListBullet"/>
      </w:pPr>
      <w:r>
        <w:t>AuditCred (malware)</w:t>
      </w:r>
    </w:p>
    <w:p>
      <w:pPr>
        <w:pStyle w:val="ListBullet"/>
      </w:pPr>
      <w:r>
        <w:t>Kasidet (malware)</w:t>
      </w:r>
    </w:p>
    <w:p>
      <w:pPr>
        <w:pStyle w:val="ListBullet"/>
      </w:pPr>
      <w:r>
        <w:t>OceanSalt (malware)</w:t>
      </w:r>
    </w:p>
    <w:p>
      <w:pPr>
        <w:pStyle w:val="ListBullet"/>
      </w:pPr>
      <w:r>
        <w:t>Playcrypt (malware)</w:t>
      </w:r>
    </w:p>
    <w:p>
      <w:pPr>
        <w:pStyle w:val="ListBullet"/>
      </w:pPr>
      <w:r>
        <w:t>Brave Prince (malware)</w:t>
      </w:r>
    </w:p>
    <w:p>
      <w:pPr>
        <w:pStyle w:val="ListBullet"/>
      </w:pPr>
      <w:r>
        <w:t>RainyDay (malware)</w:t>
      </w:r>
    </w:p>
    <w:p>
      <w:pPr>
        <w:pStyle w:val="ListBullet"/>
      </w:pPr>
      <w:r>
        <w:t>Ecipekac (malware)</w:t>
      </w:r>
    </w:p>
    <w:p>
      <w:pPr>
        <w:pStyle w:val="ListBullet"/>
      </w:pPr>
      <w:r>
        <w:t>AppleSeed (malware)</w:t>
      </w:r>
    </w:p>
    <w:p>
      <w:pPr>
        <w:pStyle w:val="ListBullet"/>
      </w:pPr>
      <w:r>
        <w:t>BUSHWALK (malware)</w:t>
      </w:r>
    </w:p>
    <w:p>
      <w:pPr>
        <w:pStyle w:val="ListBullet"/>
      </w:pPr>
      <w:r>
        <w:t>NETWIRE (malware)</w:t>
      </w:r>
    </w:p>
    <w:p>
      <w:pPr>
        <w:pStyle w:val="ListBullet"/>
      </w:pPr>
      <w:r>
        <w:t>CosmicDuke (malware)</w:t>
      </w:r>
    </w:p>
    <w:p>
      <w:pPr>
        <w:pStyle w:val="ListBullet"/>
      </w:pPr>
      <w:r>
        <w:t>GreyEnergy (malware)</w:t>
      </w:r>
    </w:p>
    <w:p>
      <w:pPr>
        <w:pStyle w:val="ListBullet"/>
      </w:pPr>
      <w:r>
        <w:t>Gomir (malware)</w:t>
      </w:r>
    </w:p>
    <w:p>
      <w:pPr>
        <w:pStyle w:val="ListBullet"/>
      </w:pPr>
      <w:r>
        <w:t>Aria-body (malware)</w:t>
      </w:r>
    </w:p>
    <w:p>
      <w:pPr>
        <w:pStyle w:val="ListBullet"/>
      </w:pPr>
      <w:r>
        <w:t>Emotet (malware)</w:t>
      </w:r>
    </w:p>
    <w:p>
      <w:pPr>
        <w:pStyle w:val="ListBullet"/>
      </w:pPr>
      <w:r>
        <w:t>BOLDMOVE (malware)</w:t>
      </w:r>
    </w:p>
    <w:p>
      <w:pPr>
        <w:pStyle w:val="ListBullet"/>
      </w:pPr>
      <w:r>
        <w:t>Crimson (malware)</w:t>
      </w:r>
    </w:p>
    <w:p>
      <w:pPr>
        <w:pStyle w:val="ListBullet"/>
      </w:pPr>
      <w:r>
        <w:t>DUSTTRAP (malware)</w:t>
      </w:r>
    </w:p>
    <w:p>
      <w:pPr>
        <w:pStyle w:val="ListBullet"/>
      </w:pPr>
      <w:r>
        <w:t>Turian (malware)</w:t>
      </w:r>
    </w:p>
    <w:p>
      <w:pPr>
        <w:pStyle w:val="ListBullet"/>
      </w:pPr>
      <w:r>
        <w:t>BADHATCH (malware)</w:t>
      </w:r>
    </w:p>
    <w:p>
      <w:pPr>
        <w:pStyle w:val="ListBullet"/>
      </w:pPr>
      <w:r>
        <w:t>Machete (malware)</w:t>
      </w:r>
    </w:p>
    <w:p>
      <w:pPr>
        <w:pStyle w:val="ListBullet"/>
      </w:pPr>
      <w:r>
        <w:t>Action RAT (malware)</w:t>
      </w:r>
    </w:p>
    <w:p>
      <w:pPr>
        <w:pStyle w:val="ListBullet"/>
      </w:pPr>
      <w:r>
        <w:t>Avenger (malware)</w:t>
      </w:r>
    </w:p>
    <w:p>
      <w:pPr>
        <w:pStyle w:val="ListBullet"/>
      </w:pPr>
      <w:r>
        <w:t>Prikormka (malware)</w:t>
      </w:r>
    </w:p>
    <w:p>
      <w:pPr>
        <w:pStyle w:val="ListBullet"/>
      </w:pPr>
      <w:r>
        <w:t>PingPull (malware)</w:t>
      </w:r>
    </w:p>
    <w:p>
      <w:pPr>
        <w:pStyle w:val="ListBullet"/>
      </w:pPr>
      <w:r>
        <w:t>Dacls (malware)</w:t>
      </w:r>
    </w:p>
    <w:p>
      <w:pPr>
        <w:pStyle w:val="ListBullet"/>
      </w:pPr>
      <w:r>
        <w:t>DropBook (malware)</w:t>
      </w:r>
    </w:p>
    <w:p>
      <w:pPr>
        <w:pStyle w:val="ListBullet"/>
      </w:pPr>
      <w:r>
        <w:t>Woody RAT (malware)</w:t>
      </w:r>
    </w:p>
    <w:p>
      <w:pPr>
        <w:pStyle w:val="ListBullet"/>
      </w:pPr>
      <w:r>
        <w:t>Mafalda (malware)</w:t>
      </w:r>
    </w:p>
    <w:p>
      <w:pPr>
        <w:pStyle w:val="ListBullet"/>
      </w:pPr>
      <w:r>
        <w:t>ELMER (malware)</w:t>
      </w:r>
    </w:p>
    <w:p>
      <w:pPr>
        <w:pStyle w:val="ListBullet"/>
      </w:pPr>
      <w:r>
        <w:t>SombRAT (malware)</w:t>
      </w:r>
    </w:p>
    <w:p>
      <w:pPr>
        <w:pStyle w:val="ListBullet"/>
      </w:pPr>
      <w:r>
        <w:t>ODAgent (malware)</w:t>
      </w:r>
    </w:p>
    <w:p>
      <w:pPr>
        <w:pStyle w:val="ListBullet"/>
      </w:pPr>
      <w:r>
        <w:t>FLASHFLOOD (malware)</w:t>
      </w:r>
    </w:p>
    <w:p>
      <w:pPr>
        <w:pStyle w:val="ListBullet"/>
      </w:pPr>
      <w:r>
        <w:t>FYAnti (malware)</w:t>
      </w:r>
    </w:p>
    <w:p>
      <w:pPr>
        <w:pStyle w:val="ListBullet"/>
      </w:pPr>
      <w:r>
        <w:t>LoFiSe (malware)</w:t>
      </w:r>
    </w:p>
    <w:p>
      <w:pPr>
        <w:pStyle w:val="ListBullet"/>
      </w:pPr>
      <w:r>
        <w:t>HOPLIGHT (malware)</w:t>
      </w:r>
    </w:p>
    <w:p>
      <w:pPr>
        <w:pStyle w:val="ListBullet"/>
      </w:pPr>
      <w:r>
        <w:t>Cuckoo Stealer (malware)</w:t>
      </w:r>
    </w:p>
    <w:p>
      <w:pPr>
        <w:pStyle w:val="ListBullet"/>
      </w:pPr>
      <w:r>
        <w:t>MobileOrder (malware)</w:t>
      </w:r>
    </w:p>
    <w:p>
      <w:pPr>
        <w:pStyle w:val="ListBullet"/>
      </w:pPr>
      <w:r>
        <w:t>WastedLocker (malware)</w:t>
      </w:r>
    </w:p>
    <w:p>
      <w:pPr>
        <w:pStyle w:val="ListBullet"/>
      </w:pPr>
      <w:r>
        <w:t>InvisiMole (malware)</w:t>
      </w:r>
    </w:p>
    <w:p>
      <w:pPr>
        <w:pStyle w:val="ListBullet"/>
      </w:pPr>
      <w:r>
        <w:t>P.A.S. Webshell (malware)</w:t>
      </w:r>
    </w:p>
    <w:p>
      <w:pPr>
        <w:pStyle w:val="ListBullet"/>
      </w:pPr>
      <w:r>
        <w:t>Volgmer (malware)</w:t>
      </w:r>
    </w:p>
    <w:p>
      <w:pPr>
        <w:pStyle w:val="ListBullet"/>
      </w:pPr>
      <w:r>
        <w:t>WINERACK (malware)</w:t>
      </w:r>
    </w:p>
    <w:p>
      <w:pPr>
        <w:pStyle w:val="ListBullet"/>
      </w:pPr>
      <w:r>
        <w:t>WhisperGate (malware)</w:t>
      </w:r>
    </w:p>
    <w:p>
      <w:pPr>
        <w:pStyle w:val="ListBullet"/>
      </w:pPr>
      <w:r>
        <w:t>FruitFly (malware)</w:t>
      </w:r>
    </w:p>
    <w:p>
      <w:pPr>
        <w:pStyle w:val="ListBullet"/>
      </w:pPr>
      <w:r>
        <w:t>AcidPour (malware)</w:t>
      </w:r>
    </w:p>
    <w:p>
      <w:pPr>
        <w:pStyle w:val="ListBullet"/>
      </w:pPr>
      <w:r>
        <w:t>Skidmap (malware)</w:t>
      </w:r>
    </w:p>
    <w:p>
      <w:pPr>
        <w:pStyle w:val="ListBullet"/>
      </w:pPr>
      <w:r>
        <w:t>Okrum (malware)</w:t>
      </w:r>
    </w:p>
    <w:p>
      <w:pPr>
        <w:pStyle w:val="ListBullet"/>
      </w:pPr>
      <w:r>
        <w:t>Bonadan (malware)</w:t>
      </w:r>
    </w:p>
    <w:p>
      <w:pPr>
        <w:pStyle w:val="ListBullet"/>
      </w:pPr>
      <w:r>
        <w:t>Conti (malware)</w:t>
      </w:r>
    </w:p>
    <w:p>
      <w:pPr>
        <w:pStyle w:val="ListBullet"/>
      </w:pPr>
      <w:r>
        <w:t>Raspberry Robin (malware)</w:t>
      </w:r>
    </w:p>
    <w:p>
      <w:pPr>
        <w:pStyle w:val="ListBullet"/>
      </w:pPr>
      <w:r>
        <w:t>Mispadu (malware)</w:t>
      </w:r>
    </w:p>
    <w:p>
      <w:pPr>
        <w:pStyle w:val="ListBullet"/>
      </w:pPr>
      <w:r>
        <w:t>Megazord (malware)</w:t>
      </w:r>
    </w:p>
    <w:p>
      <w:pPr>
        <w:pStyle w:val="ListBullet"/>
      </w:pPr>
      <w:r>
        <w:t>Diavol (malware)</w:t>
      </w:r>
    </w:p>
    <w:p>
      <w:pPr>
        <w:pStyle w:val="ListBullet"/>
      </w:pPr>
      <w:r>
        <w:t>Doki (malware)</w:t>
      </w:r>
    </w:p>
    <w:p>
      <w:pPr>
        <w:pStyle w:val="ListBullet"/>
      </w:pPr>
      <w:r>
        <w:t>Siloscape (malware)</w:t>
      </w:r>
    </w:p>
    <w:p>
      <w:pPr>
        <w:pStyle w:val="ListBullet"/>
      </w:pPr>
      <w:r>
        <w:t>BlackCat (malware)</w:t>
      </w:r>
    </w:p>
    <w:p>
      <w:pPr>
        <w:pStyle w:val="ListBullet"/>
      </w:pPr>
      <w:r>
        <w:t>Fysbis (malware)</w:t>
      </w:r>
    </w:p>
    <w:p>
      <w:pPr>
        <w:pStyle w:val="ListBullet"/>
      </w:pPr>
      <w:r>
        <w:t>MarkiRAT (malware)</w:t>
      </w:r>
    </w:p>
    <w:p>
      <w:pPr>
        <w:pStyle w:val="ListBullet"/>
      </w:pPr>
      <w:r>
        <w:t>Kazuar (malware)</w:t>
      </w:r>
    </w:p>
    <w:p>
      <w:pPr>
        <w:pStyle w:val="ListBullet"/>
      </w:pPr>
      <w:r>
        <w:t>NETEAGLE (malware)</w:t>
      </w:r>
    </w:p>
    <w:p>
      <w:pPr>
        <w:pStyle w:val="ListBullet"/>
      </w:pPr>
      <w:r>
        <w:t>POORAIM (malware)</w:t>
      </w:r>
    </w:p>
    <w:p>
      <w:pPr>
        <w:pStyle w:val="ListBullet"/>
      </w:pPr>
      <w:r>
        <w:t>CHIMNEYSWEEP (malware)</w:t>
      </w:r>
    </w:p>
    <w:p>
      <w:pPr>
        <w:pStyle w:val="ListBullet"/>
      </w:pPr>
      <w:r>
        <w:t>FatDuke (malware)</w:t>
      </w:r>
    </w:p>
    <w:p>
      <w:pPr>
        <w:pStyle w:val="ListBullet"/>
      </w:pPr>
      <w:r>
        <w:t>BlackEnergy (malware)</w:t>
      </w:r>
    </w:p>
    <w:p>
      <w:pPr>
        <w:pStyle w:val="ListBullet"/>
      </w:pPr>
      <w:r>
        <w:t>zwShell (malware)</w:t>
      </w:r>
    </w:p>
    <w:p>
      <w:pPr>
        <w:pStyle w:val="ListBullet"/>
      </w:pPr>
      <w:r>
        <w:t>BOOSTWRITE (malware)</w:t>
      </w:r>
    </w:p>
    <w:p>
      <w:pPr>
        <w:pStyle w:val="ListBullet"/>
      </w:pPr>
      <w:r>
        <w:t>Rising Sun (malware)</w:t>
      </w:r>
    </w:p>
    <w:p>
      <w:pPr>
        <w:pStyle w:val="ListBullet"/>
      </w:pPr>
      <w:r>
        <w:t>NotPetya (malware)</w:t>
      </w:r>
    </w:p>
    <w:p>
      <w:pPr>
        <w:pStyle w:val="ListBullet"/>
      </w:pPr>
      <w:r>
        <w:t>ShimRat (malware)</w:t>
      </w:r>
    </w:p>
    <w:p>
      <w:pPr>
        <w:pStyle w:val="ListBullet"/>
      </w:pPr>
      <w:r>
        <w:t>BADFLICK (malware)</w:t>
      </w:r>
    </w:p>
    <w:p>
      <w:pPr>
        <w:pStyle w:val="ListBullet"/>
      </w:pPr>
      <w:r>
        <w:t>ObliqueRAT (malware)</w:t>
      </w:r>
    </w:p>
    <w:p>
      <w:pPr>
        <w:pStyle w:val="ListBullet"/>
      </w:pPr>
      <w:r>
        <w:t>SHOTPUT (malware)</w:t>
      </w:r>
    </w:p>
    <w:p>
      <w:pPr>
        <w:pStyle w:val="ListBullet"/>
      </w:pPr>
      <w:r>
        <w:t>Avaddon (malware)</w:t>
      </w:r>
    </w:p>
    <w:p>
      <w:pPr>
        <w:pStyle w:val="ListBullet"/>
      </w:pPr>
      <w:r>
        <w:t>SpicyOmelette (malware)</w:t>
      </w:r>
    </w:p>
    <w:p>
      <w:pPr>
        <w:pStyle w:val="ListBullet"/>
      </w:pPr>
      <w:r>
        <w:t>XAgentOSX (malware)</w:t>
      </w:r>
    </w:p>
    <w:p>
      <w:pPr>
        <w:pStyle w:val="ListBullet"/>
      </w:pPr>
      <w:r>
        <w:t>China Chopper (malware)</w:t>
      </w:r>
    </w:p>
    <w:p>
      <w:pPr>
        <w:pStyle w:val="ListBullet"/>
      </w:pPr>
      <w:r>
        <w:t>LockerGoga (malware)</w:t>
      </w:r>
    </w:p>
    <w:p>
      <w:pPr>
        <w:pStyle w:val="ListBullet"/>
      </w:pPr>
      <w:r>
        <w:t>LightSpy (malware)</w:t>
      </w:r>
    </w:p>
    <w:p>
      <w:pPr>
        <w:pStyle w:val="ListBullet"/>
      </w:pPr>
      <w:r>
        <w:t>Cheerscrypt (malware)</w:t>
      </w:r>
    </w:p>
    <w:p>
      <w:pPr>
        <w:pStyle w:val="ListBullet"/>
      </w:pPr>
      <w:r>
        <w:t>LIGHTWIRE (malware)</w:t>
      </w:r>
    </w:p>
    <w:p>
      <w:pPr>
        <w:pStyle w:val="ListBullet"/>
      </w:pPr>
      <w:r>
        <w:t>KeyBoy (malware)</w:t>
      </w:r>
    </w:p>
    <w:p>
      <w:pPr>
        <w:pStyle w:val="ListBullet"/>
      </w:pPr>
      <w:r>
        <w:t>MiniDuke (malware)</w:t>
      </w:r>
    </w:p>
    <w:p>
      <w:pPr>
        <w:pStyle w:val="ListBullet"/>
      </w:pPr>
      <w:r>
        <w:t>Anchor (malware)</w:t>
      </w:r>
    </w:p>
    <w:p>
      <w:pPr>
        <w:pStyle w:val="ListBullet"/>
      </w:pPr>
      <w:r>
        <w:t>Pteranodon (malware)</w:t>
      </w:r>
    </w:p>
    <w:p>
      <w:pPr>
        <w:pStyle w:val="ListBullet"/>
      </w:pPr>
      <w:r>
        <w:t>ROKRAT (malware)</w:t>
      </w:r>
    </w:p>
    <w:p>
      <w:pPr>
        <w:pStyle w:val="ListBullet"/>
      </w:pPr>
      <w:r>
        <w:t>Babuk (malware)</w:t>
      </w:r>
    </w:p>
    <w:p>
      <w:pPr>
        <w:pStyle w:val="ListBullet"/>
      </w:pPr>
      <w:r>
        <w:t>Exbyte (malware)</w:t>
      </w:r>
    </w:p>
    <w:p>
      <w:pPr>
        <w:pStyle w:val="ListBullet"/>
      </w:pPr>
      <w:r>
        <w:t>DarkWatchman (malware)</w:t>
      </w:r>
    </w:p>
    <w:p>
      <w:pPr>
        <w:pStyle w:val="ListBullet"/>
      </w:pPr>
      <w:r>
        <w:t>BlackMould (malware)</w:t>
      </w:r>
    </w:p>
    <w:p>
      <w:pPr>
        <w:pStyle w:val="ListBullet"/>
      </w:pPr>
      <w:r>
        <w:t>PACEMAKER (malware)</w:t>
      </w:r>
    </w:p>
    <w:p>
      <w:pPr>
        <w:pStyle w:val="ListBullet"/>
      </w:pPr>
      <w:r>
        <w:t>BBSRAT (malware)</w:t>
      </w:r>
    </w:p>
    <w:p>
      <w:pPr>
        <w:pStyle w:val="ListBullet"/>
      </w:pPr>
      <w:r>
        <w:t>PlugX (malware)</w:t>
      </w:r>
    </w:p>
    <w:p>
      <w:pPr>
        <w:pStyle w:val="ListBullet"/>
      </w:pPr>
      <w:r>
        <w:t>Bisonal (malware)</w:t>
      </w:r>
    </w:p>
    <w:p>
      <w:pPr>
        <w:pStyle w:val="ListBullet"/>
      </w:pPr>
      <w:r>
        <w:t>MultiLayer Wiper (malware)</w:t>
      </w:r>
    </w:p>
    <w:p>
      <w:pPr>
        <w:pStyle w:val="ListBullet"/>
      </w:pPr>
      <w:r>
        <w:t>Lumma Stealer (malware)</w:t>
      </w:r>
    </w:p>
    <w:p>
      <w:pPr>
        <w:pStyle w:val="ListBullet"/>
      </w:pPr>
      <w:r>
        <w:t>DustySky (malware)</w:t>
      </w:r>
    </w:p>
    <w:p>
      <w:pPr>
        <w:pStyle w:val="ListBullet"/>
      </w:pPr>
      <w:r>
        <w:t>Remsec (malware)</w:t>
      </w:r>
    </w:p>
    <w:p>
      <w:pPr>
        <w:pStyle w:val="ListBullet"/>
      </w:pPr>
      <w:r>
        <w:t>Rover (malware)</w:t>
      </w:r>
    </w:p>
    <w:p>
      <w:pPr>
        <w:pStyle w:val="ListBullet"/>
      </w:pPr>
      <w:r>
        <w:t>Epic (malware)</w:t>
      </w:r>
    </w:p>
    <w:p>
      <w:pPr>
        <w:pStyle w:val="ListBullet"/>
      </w:pPr>
      <w:r>
        <w:t>Peppy (malware)</w:t>
      </w:r>
    </w:p>
    <w:p>
      <w:pPr>
        <w:pStyle w:val="ListBullet"/>
      </w:pPr>
      <w:r>
        <w:t>Cuba (malware)</w:t>
      </w:r>
    </w:p>
    <w:p>
      <w:pPr>
        <w:pStyle w:val="ListBullet"/>
      </w:pPr>
      <w:r>
        <w:t>DEATHRANSOM (malware)</w:t>
      </w:r>
    </w:p>
    <w:p>
      <w:pPr>
        <w:pStyle w:val="ListBullet"/>
      </w:pPr>
      <w:r>
        <w:t>Clambling (malware)</w:t>
      </w:r>
    </w:p>
    <w:p>
      <w:pPr>
        <w:pStyle w:val="ListBullet"/>
      </w:pPr>
      <w:r>
        <w:t>Akira (malware)</w:t>
      </w:r>
    </w:p>
    <w:p>
      <w:pPr>
        <w:pStyle w:val="ListBullet"/>
      </w:pPr>
      <w:r>
        <w:t>DarkGate (malware)</w:t>
      </w:r>
    </w:p>
    <w:p>
      <w:pPr>
        <w:pStyle w:val="ListBullet"/>
      </w:pPr>
      <w:r>
        <w:t>LockBit 3.0 (malware)</w:t>
      </w:r>
    </w:p>
    <w:p>
      <w:pPr>
        <w:pStyle w:val="ListBullet"/>
      </w:pPr>
      <w:r>
        <w:t>ThiefQuest (malware)</w:t>
      </w:r>
    </w:p>
    <w:p>
      <w:pPr>
        <w:pStyle w:val="ListBullet"/>
      </w:pPr>
      <w:r>
        <w:t>FoggyWeb (malware)</w:t>
      </w:r>
    </w:p>
    <w:p>
      <w:pPr>
        <w:pStyle w:val="ListBullet"/>
      </w:pPr>
      <w:r>
        <w:t>Hydraq (malware)</w:t>
      </w:r>
    </w:p>
    <w:p>
      <w:pPr>
        <w:pStyle w:val="ListBullet"/>
      </w:pPr>
      <w:r>
        <w:t>CreepyDrive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Elise (malware)</w:t>
      </w:r>
    </w:p>
    <w:p>
      <w:pPr>
        <w:pStyle w:val="ListBullet"/>
      </w:pPr>
      <w:r>
        <w:t>USBferry (malware)</w:t>
      </w:r>
    </w:p>
    <w:p>
      <w:pPr>
        <w:pStyle w:val="ListBullet"/>
      </w:pPr>
      <w:r>
        <w:t>WannaCry (malware)</w:t>
      </w:r>
    </w:p>
    <w:p>
      <w:pPr>
        <w:pStyle w:val="ListBullet"/>
      </w:pPr>
      <w:r>
        <w:t>Gazer (malware)</w:t>
      </w:r>
    </w:p>
    <w:p>
      <w:pPr>
        <w:pStyle w:val="ListBullet"/>
      </w:pPr>
      <w:r>
        <w:t>TSCookie (malware)</w:t>
      </w:r>
    </w:p>
    <w:p>
      <w:pPr>
        <w:pStyle w:val="ListBullet"/>
      </w:pPr>
      <w:r>
        <w:t>Latrodectus (malware)</w:t>
      </w:r>
    </w:p>
    <w:p>
      <w:pPr>
        <w:pStyle w:val="ListBullet"/>
      </w:pPr>
      <w:r>
        <w:t>Saint Bot (malware)</w:t>
      </w:r>
    </w:p>
    <w:p>
      <w:pPr>
        <w:pStyle w:val="ListBullet"/>
      </w:pPr>
      <w:r>
        <w:t>CharmPower (malware)</w:t>
      </w:r>
    </w:p>
    <w:p>
      <w:pPr>
        <w:pStyle w:val="ListBullet"/>
      </w:pPr>
      <w:r>
        <w:t>TYPEFRAME (malware)</w:t>
      </w:r>
    </w:p>
    <w:p>
      <w:pPr>
        <w:pStyle w:val="ListBullet"/>
      </w:pPr>
      <w:r>
        <w:t>3PARA RAT (malware)</w:t>
      </w:r>
    </w:p>
    <w:p>
      <w:pPr>
        <w:pStyle w:val="ListBullet"/>
      </w:pPr>
      <w:r>
        <w:t>TAINTEDSCRIBE (malware)</w:t>
      </w:r>
    </w:p>
    <w:p>
      <w:pPr>
        <w:pStyle w:val="ListBullet"/>
      </w:pPr>
      <w:r>
        <w:t>Royal (malware)</w:t>
      </w:r>
    </w:p>
    <w:p>
      <w:pPr>
        <w:pStyle w:val="ListBullet"/>
      </w:pPr>
      <w:r>
        <w:t>Uroburos (malware)</w:t>
      </w:r>
    </w:p>
    <w:p>
      <w:pPr>
        <w:pStyle w:val="ListBullet"/>
      </w:pPr>
      <w:r>
        <w:t>Metamorfo (malware)</w:t>
      </w:r>
    </w:p>
    <w:p>
      <w:pPr>
        <w:pStyle w:val="ListBullet"/>
      </w:pPr>
      <w:r>
        <w:t>Spica (malware)</w:t>
      </w:r>
    </w:p>
    <w:p>
      <w:pPr>
        <w:pStyle w:val="ListBullet"/>
      </w:pPr>
      <w:r>
        <w:t>Trojan.Karagany (malware)</w:t>
      </w:r>
    </w:p>
    <w:p>
      <w:pPr>
        <w:pStyle w:val="ListBullet"/>
      </w:pPr>
      <w:r>
        <w:t>Bandook (malware)</w:t>
      </w:r>
    </w:p>
    <w:p>
      <w:pPr>
        <w:pStyle w:val="ListBullet"/>
      </w:pPr>
      <w:r>
        <w:t>PipeMon (malware)</w:t>
      </w:r>
    </w:p>
    <w:p>
      <w:pPr>
        <w:pStyle w:val="ListBullet"/>
      </w:pPr>
      <w:r>
        <w:t>TINYTYPHON (malware)</w:t>
      </w:r>
    </w:p>
    <w:p>
      <w:pPr>
        <w:pStyle w:val="ListBullet"/>
      </w:pPr>
      <w:r>
        <w:t>KONNI (malware)</w:t>
      </w:r>
    </w:p>
    <w:p>
      <w:pPr>
        <w:pStyle w:val="ListBullet"/>
      </w:pPr>
      <w:r>
        <w:t>Shamoon (malware)</w:t>
      </w:r>
    </w:p>
    <w:p>
      <w:pPr>
        <w:pStyle w:val="ListBullet"/>
      </w:pPr>
      <w:r>
        <w:t>CORALDECK (malware)</w:t>
      </w:r>
    </w:p>
    <w:p>
      <w:pPr>
        <w:pStyle w:val="ListBullet"/>
      </w:pPr>
      <w:r>
        <w:t>SPACESHIP (malware)</w:t>
      </w:r>
    </w:p>
    <w:p>
      <w:pPr>
        <w:pStyle w:val="ListBullet"/>
      </w:pPr>
      <w:r>
        <w:t>BLUELIGHT (malware)</w:t>
      </w:r>
    </w:p>
    <w:p>
      <w:pPr>
        <w:pStyle w:val="ListBullet"/>
      </w:pPr>
      <w:r>
        <w:t>KGH_SPY (malware)</w:t>
      </w:r>
    </w:p>
    <w:p>
      <w:pPr>
        <w:pStyle w:val="ListBullet"/>
      </w:pPr>
      <w:r>
        <w:t>down_new (malware)</w:t>
      </w:r>
    </w:p>
    <w:p>
      <w:pPr>
        <w:pStyle w:val="ListBullet"/>
      </w:pPr>
      <w:r>
        <w:t>Ixeshe (malware)</w:t>
      </w:r>
    </w:p>
    <w:p>
      <w:pPr>
        <w:pStyle w:val="ListBullet"/>
      </w:pPr>
      <w:r>
        <w:t>Micropsia (malware)</w:t>
      </w:r>
    </w:p>
    <w:p>
      <w:pPr>
        <w:pStyle w:val="ListBullet"/>
      </w:pPr>
      <w:r>
        <w:t>RARSTONE (malware)</w:t>
      </w:r>
    </w:p>
    <w:p>
      <w:pPr>
        <w:pStyle w:val="ListBullet"/>
      </w:pPr>
      <w:r>
        <w:t>Black Basta (malware)</w:t>
      </w:r>
    </w:p>
    <w:p>
      <w:pPr>
        <w:pStyle w:val="ListBullet"/>
      </w:pPr>
      <w:r>
        <w:t>ZeroCleare (malware)</w:t>
      </w:r>
    </w:p>
    <w:p>
      <w:pPr>
        <w:pStyle w:val="ListBullet"/>
      </w:pPr>
      <w:r>
        <w:t>4H RAT (malware)</w:t>
      </w:r>
    </w:p>
    <w:p>
      <w:pPr>
        <w:pStyle w:val="ListBullet"/>
      </w:pPr>
      <w:r>
        <w:t>Attor (malware)</w:t>
      </w:r>
    </w:p>
    <w:p>
      <w:pPr>
        <w:pStyle w:val="ListBullet"/>
      </w:pPr>
      <w:r>
        <w:t>MegaCortex (malware)</w:t>
      </w:r>
    </w:p>
    <w:p>
      <w:pPr>
        <w:pStyle w:val="ListBullet"/>
      </w:pPr>
      <w:r>
        <w:t>StreamEx (malware)</w:t>
      </w:r>
    </w:p>
    <w:p>
      <w:pPr>
        <w:pStyle w:val="ListBullet"/>
      </w:pPr>
      <w:r>
        <w:t>BoxCaon (malware)</w:t>
      </w:r>
    </w:p>
    <w:p>
      <w:pPr>
        <w:pStyle w:val="ListBullet"/>
      </w:pPr>
      <w:r>
        <w:t>NightClub (malware)</w:t>
      </w:r>
    </w:p>
    <w:p>
      <w:pPr>
        <w:pStyle w:val="ListBullet"/>
      </w:pPr>
      <w:r>
        <w:t>Akira _v2 (malware)</w:t>
      </w:r>
    </w:p>
    <w:p>
      <w:pPr>
        <w:pStyle w:val="ListBullet"/>
      </w:pPr>
      <w:r>
        <w:t>SDBbot (malware)</w:t>
      </w:r>
    </w:p>
    <w:p>
      <w:pPr>
        <w:pStyle w:val="ListBullet"/>
      </w:pPr>
      <w:r>
        <w:t>RTM (malware)</w:t>
      </w:r>
    </w:p>
    <w:p>
      <w:pPr>
        <w:pStyle w:val="ListBullet"/>
      </w:pPr>
      <w:r>
        <w:t>Derusbi (malware)</w:t>
      </w:r>
    </w:p>
    <w:p>
      <w:pPr>
        <w:pStyle w:val="ListBullet"/>
      </w:pPr>
      <w:r>
        <w:t>StrelaStealer (malware)</w:t>
      </w:r>
    </w:p>
    <w:p>
      <w:pPr>
        <w:pStyle w:val="ListBullet"/>
      </w:pPr>
      <w:r>
        <w:t>Tarrask (malware)</w:t>
      </w:r>
    </w:p>
    <w:p>
      <w:pPr>
        <w:pStyle w:val="ListBullet"/>
      </w:pPr>
      <w:r>
        <w:t>GoBear (malware)</w:t>
      </w:r>
    </w:p>
    <w:p>
      <w:pPr>
        <w:pStyle w:val="ListBullet"/>
      </w:pPr>
      <w:r>
        <w:t>Bazar (malware)</w:t>
      </w:r>
    </w:p>
    <w:p>
      <w:pPr>
        <w:pStyle w:val="ListBullet"/>
      </w:pPr>
      <w:r>
        <w:t>Kobalos (malware)</w:t>
      </w:r>
    </w:p>
    <w:p>
      <w:pPr>
        <w:pStyle w:val="ListBullet"/>
      </w:pPr>
      <w:r>
        <w:t>BadPatch (malware)</w:t>
      </w:r>
    </w:p>
    <w:p>
      <w:pPr>
        <w:pStyle w:val="ListBullet"/>
      </w:pPr>
      <w:r>
        <w:t>MESSAGETAP (malware)</w:t>
      </w:r>
    </w:p>
    <w:p>
      <w:pPr>
        <w:pStyle w:val="ListBullet"/>
      </w:pPr>
      <w:r>
        <w:t>SUGARDUMP (malware)</w:t>
      </w:r>
    </w:p>
    <w:p>
      <w:pPr>
        <w:pStyle w:val="ListBullet"/>
      </w:pPr>
      <w:r>
        <w:t>SOUNDBITE (malware)</w:t>
      </w:r>
    </w:p>
    <w:p>
      <w:pPr>
        <w:pStyle w:val="ListBullet"/>
      </w:pPr>
      <w:r>
        <w:t>MoonWind (malware)</w:t>
      </w:r>
    </w:p>
    <w:p>
      <w:pPr>
        <w:pStyle w:val="ListBullet"/>
      </w:pPr>
      <w:r>
        <w:t>Ryuk (malware)</w:t>
      </w:r>
    </w:p>
    <w:p>
      <w:pPr>
        <w:pStyle w:val="ListBullet"/>
      </w:pPr>
      <w:r>
        <w:t>Cryptoistic (malware)</w:t>
      </w:r>
    </w:p>
    <w:p>
      <w:pPr>
        <w:pStyle w:val="ListBullet"/>
      </w:pPr>
      <w:r>
        <w:t>HermeticWiper (malware)</w:t>
      </w:r>
    </w:p>
    <w:p>
      <w:pPr>
        <w:pStyle w:val="ListBullet"/>
      </w:pPr>
      <w:r>
        <w:t>ccf32 (malware)</w:t>
      </w:r>
    </w:p>
    <w:p>
      <w:pPr>
        <w:pStyle w:val="ListBullet"/>
      </w:pPr>
      <w:r>
        <w:t>LockBit 2.0 (malware)</w:t>
      </w:r>
    </w:p>
    <w:p>
      <w:pPr>
        <w:pStyle w:val="ListBullet"/>
      </w:pPr>
      <w:r>
        <w:t>Zebrocy (malware)</w:t>
      </w:r>
    </w:p>
    <w:p>
      <w:pPr>
        <w:pStyle w:val="ListBullet"/>
      </w:pPr>
      <w:r>
        <w:t>FinFisher (malware)</w:t>
      </w:r>
    </w:p>
    <w:p>
      <w:pPr>
        <w:pStyle w:val="ListBullet"/>
      </w:pPr>
      <w:r>
        <w:t>LunarMail (malware)</w:t>
      </w:r>
    </w:p>
    <w:p>
      <w:pPr>
        <w:pStyle w:val="ListBullet"/>
      </w:pPr>
      <w:r>
        <w:t>WARPWIRE (malware)</w:t>
      </w:r>
    </w:p>
    <w:p>
      <w:pPr>
        <w:pStyle w:val="ListBullet"/>
      </w:pPr>
      <w:r>
        <w:t>CrossRAT (malware)</w:t>
      </w:r>
    </w:p>
    <w:p>
      <w:pPr>
        <w:pStyle w:val="ListBullet"/>
      </w:pPr>
      <w:r>
        <w:t>OwaAuth (malware)</w:t>
      </w:r>
    </w:p>
    <w:p>
      <w:pPr>
        <w:pStyle w:val="ListBullet"/>
      </w:pPr>
      <w:r>
        <w:t>Cobalt Strike (malware)</w:t>
      </w:r>
    </w:p>
    <w:p>
      <w:pPr>
        <w:pStyle w:val="ListBullet"/>
      </w:pPr>
      <w:r>
        <w:t>SUNBURST (malware)</w:t>
      </w:r>
    </w:p>
    <w:p>
      <w:pPr>
        <w:pStyle w:val="ListBullet"/>
      </w:pPr>
      <w:r>
        <w:t>HotCroissant (malware)</w:t>
      </w:r>
    </w:p>
    <w:p>
      <w:pPr>
        <w:pStyle w:val="ListBullet"/>
      </w:pPr>
      <w:r>
        <w:t>REvil (malware)</w:t>
      </w:r>
    </w:p>
    <w:p>
      <w:pPr>
        <w:pStyle w:val="ListBullet"/>
      </w:pPr>
      <w:r>
        <w:t>Samurai (malware)</w:t>
      </w:r>
    </w:p>
    <w:p>
      <w:pPr>
        <w:pStyle w:val="ListBullet"/>
      </w:pPr>
      <w:r>
        <w:t>PinchDuke (malware)</w:t>
      </w:r>
    </w:p>
    <w:p>
      <w:pPr>
        <w:pStyle w:val="ListBullet"/>
      </w:pPr>
      <w:r>
        <w:t>USBStealer (malware)</w:t>
      </w:r>
    </w:p>
    <w:p>
      <w:pPr>
        <w:pStyle w:val="ListBullet"/>
      </w:pPr>
      <w:r>
        <w:t>Taidoor (malware)</w:t>
      </w:r>
    </w:p>
    <w:p>
      <w:pPr>
        <w:pStyle w:val="ListBullet"/>
      </w:pPr>
      <w:r>
        <w:t>Kivars (malware)</w:t>
      </w:r>
    </w:p>
    <w:p>
      <w:pPr>
        <w:pStyle w:val="ListBullet"/>
      </w:pPr>
      <w:r>
        <w:t>CaddyWiper (malware)</w:t>
      </w:r>
    </w:p>
    <w:p>
      <w:pPr>
        <w:pStyle w:val="ListBullet"/>
      </w:pPr>
      <w:r>
        <w:t>Cyclops Blink (malware)</w:t>
      </w:r>
    </w:p>
    <w:p>
      <w:pPr>
        <w:pStyle w:val="ListBullet"/>
      </w:pPr>
      <w:r>
        <w:t>Seasalt (malware)</w:t>
      </w:r>
    </w:p>
    <w:p>
      <w:pPr>
        <w:pStyle w:val="ListBullet"/>
      </w:pPr>
      <w:r>
        <w:t>TajMahal (malware)</w:t>
      </w:r>
    </w:p>
    <w:p>
      <w:pPr>
        <w:pStyle w:val="ListBullet"/>
      </w:pPr>
      <w:r>
        <w:t>PLEAD (malware)</w:t>
      </w:r>
    </w:p>
    <w:p>
      <w:pPr>
        <w:pStyle w:val="ListBullet"/>
      </w:pPr>
      <w:r>
        <w:t>Raccoon Stealer (malware)</w:t>
      </w:r>
    </w:p>
    <w:p>
      <w:pPr>
        <w:pStyle w:val="ListBullet"/>
      </w:pPr>
      <w:r>
        <w:t>Daserf (malware)</w:t>
      </w:r>
    </w:p>
    <w:p>
      <w:pPr>
        <w:pStyle w:val="ListBullet"/>
      </w:pPr>
      <w:r>
        <w:t>Cardinal RAT (malware)</w:t>
      </w:r>
    </w:p>
    <w:p>
      <w:pPr>
        <w:pStyle w:val="ListBullet"/>
      </w:pPr>
      <w:r>
        <w:t>Pisloader (malware)</w:t>
      </w:r>
    </w:p>
    <w:p>
      <w:pPr>
        <w:pStyle w:val="ListBullet"/>
      </w:pPr>
      <w:r>
        <w:t>GoldenSpy (malware)</w:t>
      </w:r>
    </w:p>
    <w:p>
      <w:pPr>
        <w:pStyle w:val="ListBullet"/>
      </w:pPr>
      <w:r>
        <w:t>Gold Dragon (malware)</w:t>
      </w:r>
    </w:p>
    <w:p>
      <w:pPr>
        <w:pStyle w:val="ListBullet"/>
      </w:pPr>
      <w:r>
        <w:t>Ramsay (malware)</w:t>
      </w:r>
    </w:p>
    <w:p>
      <w:pPr>
        <w:pStyle w:val="ListBullet"/>
      </w:pPr>
      <w:r>
        <w:t>FRAMESTING (malware)</w:t>
      </w:r>
    </w:p>
    <w:p>
      <w:pPr>
        <w:pStyle w:val="ListBullet"/>
      </w:pPr>
      <w:r>
        <w:t>MacMa (malware)</w:t>
      </w:r>
    </w:p>
    <w:p>
      <w:pPr>
        <w:pStyle w:val="ListBullet"/>
      </w:pPr>
      <w:r>
        <w:t>FunnyDream (malware)</w:t>
      </w:r>
    </w:p>
    <w:p>
      <w:pPr>
        <w:pStyle w:val="ListBullet"/>
      </w:pPr>
      <w:r>
        <w:t>ROADSWEEP (malware)</w:t>
      </w:r>
    </w:p>
    <w:p>
      <w:pPr>
        <w:pStyle w:val="ListBullet"/>
      </w:pPr>
      <w:r>
        <w:t>SUNSPOT (malware)</w:t>
      </w:r>
    </w:p>
    <w:p>
      <w:pPr>
        <w:pStyle w:val="ListBullet"/>
      </w:pPr>
      <w:r>
        <w:t>More_eggs (malware)</w:t>
      </w:r>
    </w:p>
    <w:p>
      <w:pPr>
        <w:pStyle w:val="ListBullet"/>
      </w:pPr>
      <w:r>
        <w:t>SysUpdate (malware)</w:t>
      </w:r>
    </w:p>
    <w:p>
      <w:pPr>
        <w:pStyle w:val="ListBullet"/>
      </w:pPr>
      <w:r>
        <w:t>OutSteel (malware)</w:t>
      </w:r>
    </w:p>
    <w:p>
      <w:pPr>
        <w:pStyle w:val="ListBullet"/>
      </w:pPr>
      <w:r>
        <w:t>BackConfig (malware)</w:t>
      </w:r>
    </w:p>
    <w:p>
      <w:pPr>
        <w:pStyle w:val="ListBullet"/>
      </w:pPr>
      <w:r>
        <w:t>Kwampirs (malware)</w:t>
      </w:r>
    </w:p>
    <w:p>
      <w:pPr>
        <w:pStyle w:val="ListBullet"/>
      </w:pPr>
      <w:r>
        <w:t>Nerex (malware)</w:t>
      </w:r>
    </w:p>
    <w:p>
      <w:pPr>
        <w:pStyle w:val="ListBullet"/>
      </w:pPr>
      <w:r>
        <w:t>BoomBox (malware)</w:t>
      </w:r>
    </w:p>
    <w:p>
      <w:pPr>
        <w:pStyle w:val="ListBullet"/>
      </w:pPr>
      <w:r>
        <w:t>Mango (malware)</w:t>
      </w:r>
    </w:p>
    <w:p>
      <w:pPr>
        <w:pStyle w:val="ListBullet"/>
      </w:pPr>
      <w:r>
        <w:t>InnaputRAT (malware)</w:t>
      </w:r>
    </w:p>
    <w:p>
      <w:pPr>
        <w:pStyle w:val="ListBullet"/>
      </w:pPr>
      <w:r>
        <w:t>WIREFIRE (malware)</w:t>
      </w:r>
    </w:p>
    <w:p>
      <w:pPr>
        <w:pStyle w:val="ListBullet"/>
      </w:pPr>
      <w:r>
        <w:t>Kessel (malware)</w:t>
      </w:r>
    </w:p>
    <w:p>
      <w:pPr>
        <w:pStyle w:val="ListBullet"/>
      </w:pPr>
      <w:r>
        <w:t>GrimAgent (malware)</w:t>
      </w:r>
    </w:p>
    <w:p>
      <w:pPr>
        <w:pStyle w:val="ListBullet"/>
      </w:pPr>
      <w:r>
        <w:t>LookBack (malware)</w:t>
      </w:r>
    </w:p>
    <w:p>
      <w:pPr>
        <w:pStyle w:val="ListBullet"/>
      </w:pPr>
      <w:r>
        <w:t>Clop (malware)</w:t>
      </w:r>
    </w:p>
    <w:p>
      <w:pPr>
        <w:pStyle w:val="ListBullet"/>
      </w:pPr>
      <w:r>
        <w:t>Lokibot (malware)</w:t>
      </w:r>
    </w:p>
    <w:p>
      <w:pPr>
        <w:pStyle w:val="ListBullet"/>
      </w:pPr>
      <w:r>
        <w:t>PoetRAT (malware)</w:t>
      </w:r>
    </w:p>
    <w:p>
      <w:pPr>
        <w:pStyle w:val="ListBullet"/>
      </w:pPr>
      <w:r>
        <w:t>CHOPSTICK (malware)</w:t>
      </w:r>
    </w:p>
    <w:p>
      <w:pPr>
        <w:pStyle w:val="ListBullet"/>
      </w:pPr>
      <w:r>
        <w:t>StealBit (malware)</w:t>
      </w:r>
    </w:p>
    <w:p>
      <w:pPr>
        <w:pStyle w:val="ListBullet"/>
      </w:pPr>
      <w:r>
        <w:t>ZxShell (malware)</w:t>
      </w:r>
    </w:p>
    <w:p>
      <w:pPr>
        <w:pStyle w:val="ListBullet"/>
      </w:pPr>
      <w:r>
        <w:t>NDiskMonitor (malware)</w:t>
      </w:r>
    </w:p>
    <w:p>
      <w:pPr>
        <w:pStyle w:val="ListBullet"/>
      </w:pPr>
      <w:r>
        <w:t>DDKONG (malware)</w:t>
      </w:r>
    </w:p>
    <w:p>
      <w:pPr>
        <w:pStyle w:val="ListBullet"/>
      </w:pPr>
      <w:r>
        <w:t>Penquin (malware)</w:t>
      </w:r>
    </w:p>
    <w:p>
      <w:pPr>
        <w:pStyle w:val="ListBullet"/>
      </w:pPr>
      <w:r>
        <w:t>BabyShark (malware)</w:t>
      </w:r>
    </w:p>
    <w:p>
      <w:pPr>
        <w:pStyle w:val="ListBullet"/>
      </w:pPr>
      <w:r>
        <w:t>Cannon (malware)</w:t>
      </w:r>
    </w:p>
    <w:p>
      <w:pPr>
        <w:pStyle w:val="ListBullet"/>
      </w:pPr>
      <w:r>
        <w:t>Winnti for Windows (malware)</w:t>
      </w:r>
    </w:p>
    <w:p>
      <w:pPr>
        <w:pStyle w:val="ListBullet"/>
      </w:pPr>
      <w:r>
        <w:t>Troll Stealer (malware)</w:t>
      </w:r>
    </w:p>
    <w:p>
      <w:pPr>
        <w:pStyle w:val="ListBullet"/>
      </w:pPr>
      <w:r>
        <w:t>BLACKCOFFEE (malware)</w:t>
      </w:r>
    </w:p>
    <w:p>
      <w:pPr>
        <w:pStyle w:val="ListBullet"/>
      </w:pPr>
      <w:r>
        <w:t>BFG Agonizer (malware)</w:t>
      </w:r>
    </w:p>
    <w:p>
      <w:pPr>
        <w:pStyle w:val="ListBullet"/>
      </w:pPr>
      <w:r>
        <w:t>Ebury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njRAT (malware)</w:t>
      </w:r>
    </w:p>
    <w:p>
      <w:pPr>
        <w:pStyle w:val="ListBullet"/>
      </w:pPr>
      <w:r>
        <w:t>ZIPLINE (malware)</w:t>
      </w:r>
    </w:p>
    <w:p>
      <w:pPr>
        <w:pStyle w:val="ListBullet"/>
      </w:pPr>
      <w:r>
        <w:t>ChChes (malware)</w:t>
      </w:r>
    </w:p>
    <w:p>
      <w:pPr>
        <w:pStyle w:val="ListBullet"/>
      </w:pPr>
      <w:r>
        <w:t>Manjusaka (malware)</w:t>
      </w:r>
    </w:p>
    <w:p>
      <w:pPr>
        <w:pStyle w:val="ListBullet"/>
      </w:pPr>
      <w:r>
        <w:t>IceApple (malware)</w:t>
      </w:r>
    </w:p>
    <w:p>
      <w:pPr>
        <w:pStyle w:val="ListBullet"/>
      </w:pPr>
      <w:r>
        <w:t>JPIN (malware)</w:t>
      </w:r>
    </w:p>
    <w:p>
      <w:pPr>
        <w:pStyle w:val="ListBullet"/>
      </w:pPr>
      <w:r>
        <w:t>metaMain (malware)</w:t>
      </w:r>
    </w:p>
    <w:p>
      <w:pPr>
        <w:pStyle w:val="ListBullet"/>
      </w:pPr>
      <w:r>
        <w:t>SideTwist (malware)</w:t>
      </w:r>
    </w:p>
    <w:p>
      <w:pPr>
        <w:pStyle w:val="ListBullet"/>
      </w:pPr>
      <w:r>
        <w:t>Psylo (malware)</w:t>
      </w:r>
    </w:p>
    <w:p>
      <w:pPr>
        <w:pStyle w:val="ListBullet"/>
      </w:pPr>
      <w:r>
        <w:t>Heyoka Backdoor (malware)</w:t>
      </w:r>
    </w:p>
    <w:p>
      <w:pPr>
        <w:pStyle w:val="ListBullet"/>
      </w:pPr>
      <w:r>
        <w:t>HTTPBrowser (malware)</w:t>
      </w:r>
    </w:p>
    <w:p>
      <w:pPr>
        <w:pStyle w:val="ListBullet"/>
      </w:pPr>
      <w:r>
        <w:t>LunarWeb (malware)</w:t>
      </w:r>
    </w:p>
    <w:p>
      <w:pPr>
        <w:pStyle w:val="ListBullet"/>
      </w:pPr>
      <w:r>
        <w:t>XCSSET (malware)</w:t>
      </w:r>
    </w:p>
    <w:p>
      <w:pPr>
        <w:pStyle w:val="ListBullet"/>
      </w:pPr>
      <w:r>
        <w:t>Octopus (malware)</w:t>
      </w:r>
    </w:p>
    <w:p>
      <w:pPr>
        <w:pStyle w:val="ListBullet"/>
      </w:pPr>
      <w:r>
        <w:t>KillDisk (malware)</w:t>
      </w:r>
    </w:p>
    <w:p>
      <w:pPr>
        <w:pStyle w:val="ListBullet"/>
      </w:pPr>
      <w:r>
        <w:t>AppleJeus (malware)</w:t>
      </w:r>
    </w:p>
    <w:p>
      <w:pPr>
        <w:pStyle w:val="ListBullet"/>
      </w:pPr>
      <w:r>
        <w:t>SoreFang (malware)</w:t>
      </w:r>
    </w:p>
    <w:p>
      <w:pPr>
        <w:pStyle w:val="ListBullet"/>
      </w:pPr>
      <w:r>
        <w:t>Industroyer (malware)</w:t>
      </w:r>
    </w:p>
    <w:p>
      <w:pPr>
        <w:pStyle w:val="ListBullet"/>
      </w:pPr>
      <w:r>
        <w:t>Pcexter (malware)</w:t>
      </w:r>
    </w:p>
    <w:p>
      <w:pPr>
        <w:pStyle w:val="ListBullet"/>
      </w:pPr>
      <w:r>
        <w:t>Pasam (malware)</w:t>
      </w:r>
    </w:p>
    <w:p>
      <w:pPr>
        <w:pStyle w:val="ListBullet"/>
      </w:pPr>
      <w:r>
        <w:t>BADNEWS (malware)</w:t>
      </w:r>
    </w:p>
    <w:p>
      <w:pPr>
        <w:pStyle w:val="ListBullet"/>
      </w:pPr>
      <w:r>
        <w:t>Linfo (malware)</w:t>
      </w:r>
    </w:p>
    <w:p>
      <w:pPr>
        <w:pStyle w:val="ListBullet"/>
      </w:pPr>
      <w:r>
        <w:t>Remexi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CookieMiner (malware)</w:t>
      </w:r>
    </w:p>
    <w:p>
      <w:pPr>
        <w:pStyle w:val="ListBullet"/>
      </w:pPr>
      <w:r>
        <w:t>Gelsemium (malware)</w:t>
      </w:r>
    </w:p>
    <w:p>
      <w:pPr>
        <w:pStyle w:val="ListBullet"/>
      </w:pPr>
      <w:r>
        <w:t>jRAT (malware)</w:t>
      </w:r>
    </w:p>
    <w:p>
      <w:pPr>
        <w:pStyle w:val="ListBullet"/>
      </w:pPr>
      <w:r>
        <w:t>Helminth (malware)</w:t>
      </w:r>
    </w:p>
    <w:p>
      <w:pPr>
        <w:pStyle w:val="ListBullet"/>
      </w:pPr>
      <w:r>
        <w:t>OSX/Shlayer (malware)</w:t>
      </w:r>
    </w:p>
    <w:p>
      <w:pPr>
        <w:pStyle w:val="ListBullet"/>
      </w:pPr>
      <w:r>
        <w:t>Denis (malware)</w:t>
      </w:r>
    </w:p>
    <w:p>
      <w:pPr>
        <w:pStyle w:val="ListBullet"/>
      </w:pPr>
      <w:r>
        <w:t>INC Ransomware (malware)</w:t>
      </w:r>
    </w:p>
    <w:p>
      <w:pPr>
        <w:pStyle w:val="ListBullet"/>
      </w:pPr>
      <w:r>
        <w:t>FIVEHANDS (malware)</w:t>
      </w:r>
    </w:p>
    <w:p>
      <w:pPr>
        <w:pStyle w:val="ListBullet"/>
      </w:pPr>
      <w:r>
        <w:t>AutoIt backdoor (malware)</w:t>
      </w:r>
    </w:p>
    <w:p>
      <w:pPr>
        <w:pStyle w:val="ListBullet"/>
      </w:pPr>
      <w:r>
        <w:t>Dtrack (malware)</w:t>
      </w:r>
    </w:p>
    <w:p>
      <w:pPr>
        <w:pStyle w:val="ListBullet"/>
      </w:pPr>
      <w:r>
        <w:t>SLOWPULSE (malware)</w:t>
      </w:r>
    </w:p>
    <w:p>
      <w:pPr>
        <w:pStyle w:val="ListBullet"/>
      </w:pPr>
      <w:r>
        <w:t>Azorult (malware)</w:t>
      </w:r>
    </w:p>
    <w:p>
      <w:pPr>
        <w:pStyle w:val="ListBullet"/>
      </w:pPr>
      <w:r>
        <w:t>BitPaymer (malware)</w:t>
      </w:r>
    </w:p>
    <w:p>
      <w:pPr>
        <w:pStyle w:val="ListBullet"/>
      </w:pPr>
      <w:r>
        <w:t>BACKSPACE (malware)</w:t>
      </w:r>
    </w:p>
    <w:p>
      <w:pPr>
        <w:pStyle w:val="ListBullet"/>
      </w:pPr>
      <w:r>
        <w:t>Zox (malware)</w:t>
      </w:r>
    </w:p>
    <w:p>
      <w:pPr>
        <w:pStyle w:val="ListBullet"/>
      </w:pPr>
      <w:r>
        <w:t>UPPERCUT (malware)</w:t>
      </w:r>
    </w:p>
    <w:p>
      <w:pPr>
        <w:pStyle w:val="ListBullet"/>
      </w:pPr>
      <w:r>
        <w:t>ADVSTORESHELL (malware)</w:t>
      </w:r>
    </w:p>
    <w:p>
      <w:pPr>
        <w:pStyle w:val="ListBullet"/>
      </w:pPr>
      <w:r>
        <w:t>StrifeWater (malware)</w:t>
      </w:r>
    </w:p>
    <w:p>
      <w:pPr>
        <w:pStyle w:val="ListBullet"/>
      </w:pPr>
      <w:r>
        <w:t>WarzoneRAT (malware)</w:t>
      </w:r>
    </w:p>
    <w:p>
      <w:pPr>
        <w:pStyle w:val="ListBullet"/>
      </w:pPr>
      <w:r>
        <w:t>SLOTHFULMEDIA (malware)</w:t>
      </w:r>
    </w:p>
    <w:p>
      <w:pPr>
        <w:pStyle w:val="ListBullet"/>
      </w:pPr>
      <w:r>
        <w:t>FALLCHILL (malware)</w:t>
      </w:r>
    </w:p>
    <w:p>
      <w:pPr>
        <w:pStyle w:val="ListBullet"/>
      </w:pPr>
      <w:r>
        <w:t>HermeticWizard (malware)</w:t>
      </w:r>
    </w:p>
    <w:p>
      <w:pPr>
        <w:pStyle w:val="ListBullet"/>
      </w:pPr>
      <w:r>
        <w:t>RemoteUtilities (tool)</w:t>
      </w:r>
    </w:p>
    <w:p>
      <w:pPr>
        <w:pStyle w:val="ListBullet"/>
      </w:pPr>
      <w:r>
        <w:t>Sliver (tool)</w:t>
      </w:r>
    </w:p>
    <w:p>
      <w:pPr>
        <w:pStyle w:val="ListBullet"/>
      </w:pPr>
      <w:r>
        <w:t>SILENTTRINITY (tool)</w:t>
      </w:r>
    </w:p>
    <w:p>
      <w:pPr>
        <w:pStyle w:val="ListBullet"/>
      </w:pPr>
      <w:r>
        <w:t>Empire (tool)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CSPY Downloader (tool)</w:t>
      </w:r>
    </w:p>
    <w:p>
      <w:pPr>
        <w:pStyle w:val="ListBullet"/>
      </w:pPr>
      <w:r>
        <w:t>Rclone (tool)</w:t>
      </w:r>
    </w:p>
    <w:p>
      <w:pPr>
        <w:pStyle w:val="ListBullet"/>
      </w:pPr>
      <w:r>
        <w:t>Remcos (tool)</w:t>
      </w:r>
    </w:p>
    <w:p>
      <w:pPr>
        <w:pStyle w:val="ListBullet"/>
      </w:pPr>
      <w:r>
        <w:t>Imminent Monitor (tool)</w:t>
      </w:r>
    </w:p>
    <w:p>
      <w:pPr>
        <w:pStyle w:val="ListBullet"/>
      </w:pPr>
      <w:r>
        <w:t>Forfiles (tool)</w:t>
      </w:r>
    </w:p>
    <w:p>
      <w:pPr>
        <w:pStyle w:val="ListBullet"/>
      </w:pPr>
      <w:r>
        <w:t>cmd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Koadic (tool)</w:t>
      </w:r>
    </w:p>
    <w:p>
      <w:pPr>
        <w:pStyle w:val="ListBullet"/>
      </w:pPr>
      <w:r>
        <w:t>Pupy (tool)</w:t>
      </w:r>
    </w:p>
    <w:p>
      <w:pPr>
        <w:pStyle w:val="ListBullet"/>
      </w:pPr>
      <w:r>
        <w:t>QuasarRAT (tool)</w:t>
      </w:r>
    </w:p>
    <w:p>
      <w:pPr>
        <w:pStyle w:val="ListBullet"/>
      </w:pPr>
      <w:r>
        <w:t>LuminousMoth (intrusion-set)</w:t>
      </w:r>
    </w:p>
    <w:p>
      <w:pPr>
        <w:pStyle w:val="ListBullet"/>
      </w:pPr>
      <w:r>
        <w:t>Operation Wocao (campaign)</w:t>
      </w:r>
    </w:p>
    <w:p>
      <w:pPr>
        <w:pStyle w:val="ListBullet"/>
      </w:pPr>
      <w:r>
        <w:t>Wizard Spider (intrusion-set)</w:t>
      </w:r>
    </w:p>
    <w:p>
      <w:pPr>
        <w:pStyle w:val="ListBullet"/>
      </w:pPr>
      <w:r>
        <w:t>FIN7 (intrusion-set)</w:t>
      </w:r>
    </w:p>
    <w:p>
      <w:pPr>
        <w:pStyle w:val="ListBullet"/>
      </w:pPr>
      <w:r>
        <w:t>Velvet Ant (intrusion-set)</w:t>
      </w:r>
    </w:p>
    <w:p>
      <w:pPr>
        <w:pStyle w:val="ListBullet"/>
      </w:pPr>
      <w:r>
        <w:t>APT41 DUST (campaign)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SolarWinds Compromise (campaign)</w:t>
      </w:r>
    </w:p>
    <w:p>
      <w:pPr>
        <w:pStyle w:val="ListBullet"/>
      </w:pPr>
      <w:r>
        <w:t>Lazarus Group (intrusion-set)</w:t>
      </w:r>
    </w:p>
    <w:p>
      <w:pPr>
        <w:pStyle w:val="ListBullet"/>
      </w:pPr>
      <w:r>
        <w:t>Daggerfly (intrusion-set)</w:t>
      </w:r>
    </w:p>
    <w:p>
      <w:pPr>
        <w:pStyle w:val="ListBullet"/>
      </w:pPr>
      <w:r>
        <w:t>TA505 (intrusion-set)</w:t>
      </w:r>
    </w:p>
    <w:p>
      <w:pPr>
        <w:pStyle w:val="ListBullet"/>
      </w:pPr>
      <w:r>
        <w:t>Inception (intrusion-set)</w:t>
      </w:r>
    </w:p>
    <w:p>
      <w:pPr>
        <w:pStyle w:val="ListBullet"/>
      </w:pPr>
      <w:r>
        <w:t>admin@338 (intrusion-set)</w:t>
      </w:r>
    </w:p>
    <w:p>
      <w:pPr>
        <w:pStyle w:val="ListBullet"/>
      </w:pPr>
      <w:r>
        <w:t>Operation CuckooBees (campaign)</w:t>
      </w:r>
    </w:p>
    <w:p>
      <w:pPr>
        <w:pStyle w:val="ListBullet"/>
      </w:pPr>
      <w:r>
        <w:t>Play (intrusion-set)</w:t>
      </w:r>
    </w:p>
    <w:p>
      <w:pPr>
        <w:pStyle w:val="ListBullet"/>
      </w:pPr>
      <w:r>
        <w:t>Sandworm Team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Suckfly (intrusion-set)</w:t>
      </w:r>
    </w:p>
    <w:p>
      <w:pPr>
        <w:pStyle w:val="ListBullet"/>
      </w:pPr>
      <w:r>
        <w:t>TeamTNT (intrusion-set)</w:t>
      </w:r>
    </w:p>
    <w:p>
      <w:pPr>
        <w:pStyle w:val="ListBullet"/>
      </w:pPr>
      <w:r>
        <w:t>FIN6 (intrusion-set)</w:t>
      </w:r>
    </w:p>
    <w:p>
      <w:pPr>
        <w:pStyle w:val="ListBullet"/>
      </w:pPr>
      <w:r>
        <w:t>Silence (intrusion-set)</w:t>
      </w:r>
    </w:p>
    <w:p>
      <w:pPr>
        <w:pStyle w:val="ListBullet"/>
      </w:pPr>
      <w:r>
        <w:t>Patchwork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Aoqin Dragon (intrusion-set)</w:t>
      </w:r>
    </w:p>
    <w:p>
      <w:pPr>
        <w:pStyle w:val="ListBullet"/>
      </w:pPr>
      <w:r>
        <w:t>Darkhotel (intrusion-set)</w:t>
      </w:r>
    </w:p>
    <w:p>
      <w:pPr>
        <w:pStyle w:val="ListBullet"/>
      </w:pPr>
      <w:r>
        <w:t>Ke3chang (intrusion-set)</w:t>
      </w:r>
    </w:p>
    <w:p>
      <w:pPr>
        <w:pStyle w:val="ListBullet"/>
      </w:pPr>
      <w:r>
        <w:t>Volt Typhoon (intrusion-set)</w:t>
      </w:r>
    </w:p>
    <w:p>
      <w:pPr>
        <w:pStyle w:val="ListBullet"/>
      </w:pPr>
      <w:r>
        <w:t>Leafminer (intrusion-set)</w:t>
      </w:r>
    </w:p>
    <w:p>
      <w:pPr>
        <w:pStyle w:val="ListBullet"/>
      </w:pPr>
      <w:r>
        <w:t>Magic Hound (intrusion-set)</w:t>
      </w:r>
    </w:p>
    <w:p>
      <w:pPr>
        <w:pStyle w:val="ListBullet"/>
      </w:pPr>
      <w:r>
        <w:t>Operation Honeybee (campaign)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HAFNIUM (intrusion-set)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MuddyWater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APT32 (intrusion-set)</w:t>
      </w:r>
    </w:p>
    <w:p>
      <w:pPr>
        <w:pStyle w:val="ListBullet"/>
      </w:pPr>
      <w:r>
        <w:t>BRONZE BUTLER (intrusion-set)</w:t>
      </w:r>
    </w:p>
    <w:p>
      <w:pPr>
        <w:pStyle w:val="ListBullet"/>
      </w:pPr>
      <w:r>
        <w:t>APT5 (intrusion-set)</w:t>
      </w:r>
    </w:p>
    <w:p>
      <w:pPr>
        <w:pStyle w:val="ListBullet"/>
      </w:pPr>
      <w:r>
        <w:t>Kimsuky (intrusion-set)</w:t>
      </w:r>
    </w:p>
    <w:p>
      <w:pPr>
        <w:pStyle w:val="ListBullet"/>
      </w:pPr>
      <w:r>
        <w:t>Leviathan (intrusion-set)</w:t>
      </w:r>
    </w:p>
    <w:p>
      <w:pPr>
        <w:pStyle w:val="ListBullet"/>
      </w:pPr>
      <w:r>
        <w:t>Mustang Panda (intrusion-set)</w:t>
      </w:r>
    </w:p>
    <w:p>
      <w:pPr>
        <w:pStyle w:val="ListBullet"/>
      </w:pPr>
      <w:r>
        <w:t>RedDelta Modified PlugX Infection Chain Operations (campaign)</w:t>
      </w:r>
    </w:p>
    <w:p>
      <w:pPr>
        <w:pStyle w:val="ListBullet"/>
      </w:pPr>
      <w:r>
        <w:t>Chimera (intrusion-set)</w:t>
      </w:r>
    </w:p>
    <w:p>
      <w:pPr>
        <w:pStyle w:val="ListBullet"/>
      </w:pPr>
      <w:r>
        <w:t>ToddyCat (intrusion-set)</w:t>
      </w:r>
    </w:p>
    <w:p>
      <w:pPr>
        <w:pStyle w:val="ListBullet"/>
      </w:pPr>
      <w:r>
        <w:t>menuPass (intrusion-set)</w:t>
      </w:r>
    </w:p>
    <w:p>
      <w:pPr>
        <w:pStyle w:val="ListBullet"/>
      </w:pPr>
      <w:r>
        <w:t>Tropic Trooper (intrusion-set)</w:t>
      </w:r>
    </w:p>
    <w:p>
      <w:pPr>
        <w:pStyle w:val="ListBullet"/>
      </w:pPr>
      <w:r>
        <w:t>Moses Staff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Molerats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FIN13 (intrusion-set)</w:t>
      </w:r>
    </w:p>
    <w:p>
      <w:pPr>
        <w:pStyle w:val="ListBullet"/>
      </w:pPr>
      <w:r>
        <w:t>GALLIUM (intrusion-set)</w:t>
      </w:r>
    </w:p>
    <w:p>
      <w:pPr>
        <w:pStyle w:val="ListBullet"/>
      </w:pPr>
      <w:r>
        <w:t>C0015 (campaign)</w:t>
      </w:r>
    </w:p>
    <w:p>
      <w:pPr>
        <w:pStyle w:val="ListBullet"/>
      </w:pPr>
      <w:r>
        <w:t>Winnti Group (intrusion-set)</w:t>
      </w:r>
    </w:p>
    <w:p>
      <w:pPr>
        <w:pStyle w:val="ListBullet"/>
      </w:pPr>
      <w:r>
        <w:t>FIN8 (intrusion-set)</w:t>
      </w:r>
    </w:p>
    <w:p>
      <w:pPr>
        <w:pStyle w:val="ListBullet"/>
      </w:pPr>
      <w:r>
        <w:t>Saint Bear (intrusion-set)</w:t>
      </w:r>
    </w:p>
    <w:p>
      <w:pPr>
        <w:pStyle w:val="ListBullet"/>
      </w:pPr>
      <w:r>
        <w:t>Scattered Spider (intrusion-set)</w:t>
      </w:r>
    </w:p>
    <w:p>
      <w:pPr>
        <w:pStyle w:val="ListBullet"/>
      </w:pPr>
      <w:r>
        <w:t>Windigo (intrusion-set)</w:t>
      </w:r>
    </w:p>
    <w:p>
      <w:pPr>
        <w:pStyle w:val="ListBullet"/>
      </w:pPr>
      <w:r>
        <w:t>RedCurl (intrusion-set)</w:t>
      </w:r>
    </w:p>
    <w:p>
      <w:pPr>
        <w:pStyle w:val="ListBullet"/>
      </w:pPr>
      <w:r>
        <w:t>Sidewinder (intrusion-set)</w:t>
      </w:r>
    </w:p>
    <w:p>
      <w:pPr>
        <w:pStyle w:val="ListBullet"/>
      </w:pPr>
      <w:r>
        <w:t>Confucius (intrusion-set)</w:t>
      </w:r>
    </w:p>
    <w:p>
      <w:pPr>
        <w:pStyle w:val="ListBullet"/>
      </w:pPr>
      <w:r>
        <w:t>Gamaredon Group (intrusion-set)</w:t>
      </w:r>
    </w:p>
    <w:p>
      <w:pPr>
        <w:pStyle w:val="ListBullet"/>
      </w:pPr>
      <w:r>
        <w:t>Night Dragon (campaign)</w:t>
      </w:r>
    </w:p>
    <w:p>
      <w:pPr>
        <w:pStyle w:val="ListBullet"/>
      </w:pPr>
      <w:r>
        <w:t>Dark Caracal (intrusion-set)</w:t>
      </w:r>
    </w:p>
    <w:p>
      <w:pPr>
        <w:pStyle w:val="ListBullet"/>
      </w:pPr>
      <w:r>
        <w:t>APT3 (intrusion-set)</w:t>
      </w:r>
    </w:p>
    <w:p>
      <w:pPr>
        <w:pStyle w:val="ListBullet"/>
      </w:pPr>
      <w:r>
        <w:t>Sowbug (intrusion-set)</w:t>
      </w:r>
    </w:p>
    <w:p>
      <w:pPr>
        <w:pStyle w:val="ListBullet"/>
      </w:pPr>
      <w:r>
        <w:t>HomeLand Justice (campaign)</w:t>
      </w:r>
    </w:p>
    <w:p>
      <w:pPr>
        <w:pStyle w:val="ListBullet"/>
      </w:pPr>
      <w:r>
        <w:t>Winter Vivern (intrusion-set)</w:t>
      </w:r>
    </w:p>
    <w:p>
      <w:pPr>
        <w:pStyle w:val="ListBullet"/>
      </w:pPr>
      <w:r>
        <w:t>Cutting Edge (campaign)</w:t>
      </w:r>
    </w:p>
    <w:p>
      <w:pPr>
        <w:pStyle w:val="ListBullet"/>
      </w:pPr>
      <w:r>
        <w:t>Lotus Blossom (intrusion-set)</w:t>
      </w:r>
    </w:p>
    <w:p>
      <w:pPr>
        <w:pStyle w:val="ListBullet"/>
      </w:pPr>
      <w:r>
        <w:t>APT18 (intrusion-set)</w:t>
      </w:r>
    </w:p>
    <w:p>
      <w:pPr>
        <w:pStyle w:val="ListBullet"/>
      </w:pPr>
      <w:r>
        <w:t>KV Botnet Activity (campaign)</w:t>
      </w:r>
    </w:p>
    <w:p>
      <w:pPr>
        <w:pStyle w:val="ListBullet"/>
      </w:pPr>
      <w:r>
        <w:t>CopyKittens (intrusion-set)</w:t>
      </w:r>
    </w:p>
    <w:p>
      <w:pPr>
        <w:pStyle w:val="ListBullet"/>
      </w:pPr>
      <w:r>
        <w:t>Star Blizzard (intrusion-set)</w:t>
      </w:r>
    </w:p>
    <w:p>
      <w:pPr>
        <w:pStyle w:val="ListBullet"/>
      </w:pPr>
      <w:r>
        <w:t>PROMETHIUM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cpe:2.3:a:debian:nss-ldap:*:*:*:*:*:*:*:*</w:t>
      </w:r>
    </w:p>
    <w:p>
      <w:pPr>
        <w:pStyle w:val="ListBullet"/>
      </w:pPr>
      <w:r>
        <w:t>cpe:2.3:o:debian:debian_linux:5.0:*:*:*:*:*:*:*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