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CVE-2009-0964</w:t>
      </w:r>
    </w:p>
    <w:p>
      <w:r>
        <w:t>UserView_list.php in PHPRunner 4.2, and possibly earlier, stores passwords in cleartext in the database, which allows attackers to gain privileges.  NOTE: this can be leveraged with a separate SQL injection vulnerability to obtain passwords remotely without authentication.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0.69469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CWE-312: Cleartext Storage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CAPEC-37: Retrieve Embedded Sensitive Data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T1005: Data from Local System</w:t>
      </w:r>
    </w:p>
    <w:p>
      <w:pPr>
        <w:pStyle w:val="ListBullet"/>
      </w:pPr>
      <w:r>
        <w:t>T1552.004: Private Keys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KOPILUWAK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FrameworkPOS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xCaon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Tomiris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PowerLess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WellMess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AuTo Stealer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Neoichor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Chrommme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Mongall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DnsSystem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Hikit (malware)</w:t>
      </w:r>
    </w:p>
    <w:p>
      <w:pPr>
        <w:pStyle w:val="ListBullet"/>
      </w:pPr>
      <w:r>
        <w:t>WellMail (malware)</w:t>
      </w:r>
    </w:p>
    <w:p>
      <w:pPr>
        <w:pStyle w:val="ListBullet"/>
      </w:pPr>
      <w:r>
        <w:t>RawPOS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Shark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Milan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IPsec Helper (malware)</w:t>
      </w:r>
    </w:p>
    <w:p>
      <w:pPr>
        <w:pStyle w:val="ListBullet"/>
      </w:pPr>
      <w:r>
        <w:t>DanBot (malware)</w:t>
      </w:r>
    </w:p>
    <w:p>
      <w:pPr>
        <w:pStyle w:val="ListBullet"/>
      </w:pPr>
      <w:r>
        <w:t>Calisto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STARWHALE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Kevin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esentutl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Wevtutil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Andariel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Stealth Falcon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Axiom (intrusion-set)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C0026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cpe:2.3:a:xlinesoft:phprunner:*:*:*:*:*:*:*:*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