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CVE-2009-0244</w:t>
      </w:r>
    </w:p>
    <w:p>
      <w:r>
        <w:t>Directory traversal vulnerability in the OBEX FTP Service in the Microsoft Bluetooth stack in Windows Mobile 6 Professional, and probably Windows Mobile 5.0 for Pocket PC and 5.0 for Pocket PC Phone Edition, allows remote authenticated users to list arbitrary directories, and create or read arbitrary files, via a .. (dot dot) in a pathname.  NOTE: this can be leveraged for code execution by writing to a Startup folder.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0.94745</w:t>
      </w:r>
    </w:p>
    <w:p>
      <w:pPr>
        <w:pStyle w:val="Heading2"/>
      </w:pPr>
      <w:r>
        <w:t>CVSS Scoring</w:t>
      </w:r>
    </w:p>
    <w:p>
      <w:r>
        <w:t>CVSS v3.1 Score: 8.8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CWE-22: Improper Limitation of a Pathname to a Restricted Directory ('Path Traversal')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CAPEC-126: Path Traversal</w:t>
      </w:r>
    </w:p>
    <w:p>
      <w:pPr>
        <w:pStyle w:val="ListBullet"/>
      </w:pPr>
      <w:r>
        <w:t>CAPEC-64: Using Slashes and URL Encoding Combined to Bypass Validation Logic</w:t>
      </w:r>
    </w:p>
    <w:p>
      <w:pPr>
        <w:pStyle w:val="ListBullet"/>
      </w:pPr>
      <w:r>
        <w:t>CAPEC-76: Manipulating Web Input to File System Calls</w:t>
      </w:r>
    </w:p>
    <w:p>
      <w:pPr>
        <w:pStyle w:val="ListBullet"/>
      </w:pPr>
      <w:r>
        <w:t>CAPEC-78: Using Escaped Slashes in Alternate Encoding</w:t>
      </w:r>
    </w:p>
    <w:p>
      <w:pPr>
        <w:pStyle w:val="ListBullet"/>
      </w:pPr>
      <w:r>
        <w:t>CAPEC-79: Using Slashes in Alternate Encoding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cpe:2.3:o:microsoft:windows_mobile:5.0:*:*:*:*:*:*:*</w:t>
      </w:r>
    </w:p>
    <w:p>
      <w:pPr>
        <w:pStyle w:val="ListBullet"/>
      </w:pPr>
      <w:r>
        <w:t>cpe:2.3:o:microsoft:windows_mobile:5.0:*:pocket_pc:*:*:*:*:*</w:t>
      </w:r>
    </w:p>
    <w:p>
      <w:pPr>
        <w:pStyle w:val="ListBullet"/>
      </w:pPr>
      <w:r>
        <w:t>cpe:2.3:o:microsoft:windows_mobile:5.0:*:smartphone:*:*:*:*:*</w:t>
      </w:r>
    </w:p>
    <w:p>
      <w:pPr>
        <w:pStyle w:val="ListBullet"/>
      </w:pPr>
      <w:r>
        <w:t>cpe:2.3:o:microsoft:windows_mobile:6.0:*:*:*:*:*:*:*</w:t>
      </w:r>
    </w:p>
    <w:p>
      <w:pPr>
        <w:pStyle w:val="ListBullet"/>
      </w:pPr>
      <w:r>
        <w:t>cpe:2.3:o:microsoft:windows_mobile:6.0:*:pro:*:*:*:*:*</w:t>
      </w:r>
    </w:p>
    <w:p>
      <w:pPr>
        <w:pStyle w:val="ListBullet"/>
      </w:pPr>
      <w:r>
        <w:t>cpe:2.3:o:microsoft:windows_mobile:6.0:*:standard:*:*:*:*:*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