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CVE-2009-0115</w:t>
      </w:r>
    </w:p>
    <w:p>
      <w:r>
        <w:t>The Device Mapper multipathing driver (aka multipath-tools or device-mapper-multipath) 0.4.8, as used in SUSE openSUSE, SUSE Linux Enterprise Server (SLES), Fedora, and possibly other operating systems, uses world-writable permissions for the socket file (aka /var/run/multipathd.sock), which allows local users to send arbitrary commands to the multipath daemon.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0.25364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cpe:2.3:a:christophe.varoqui:multipath-tools:0.4.8:*:*:*:*:*:*:*</w:t>
      </w:r>
    </w:p>
    <w:p>
      <w:pPr>
        <w:pStyle w:val="ListBullet"/>
      </w:pPr>
      <w:r>
        <w:t>cpe:2.3:o:fedoraproject:fedora:9:*:*:*:*:*:*:*</w:t>
      </w:r>
    </w:p>
    <w:p>
      <w:pPr>
        <w:pStyle w:val="ListBullet"/>
      </w:pPr>
      <w:r>
        <w:t>cpe:2.3:o:fedoraproject:fedora:10:*:*:*:*:*:*:*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cpe:2.3:a:avaya:intuity_audix_lx:2.0:-:*:*:*:*:*:*</w:t>
      </w:r>
    </w:p>
    <w:p>
      <w:pPr>
        <w:pStyle w:val="ListBullet"/>
      </w:pPr>
      <w:r>
        <w:t>cpe:2.3:a:avaya:intuity_audix_lx:2.0:sp1:*:*:*:*:*:*</w:t>
      </w:r>
    </w:p>
    <w:p>
      <w:pPr>
        <w:pStyle w:val="ListBullet"/>
      </w:pPr>
      <w:r>
        <w:t>cpe:2.3:a:avaya:intuity_audix_lx:2.0:sp2:*:*:*:*:*:*</w:t>
      </w:r>
    </w:p>
    <w:p>
      <w:pPr>
        <w:pStyle w:val="ListBullet"/>
      </w:pPr>
      <w:r>
        <w:t>cpe:2.3:a:avaya:message_networking:3.1:*:*:*:*:*:*:*</w:t>
      </w:r>
    </w:p>
    <w:p>
      <w:pPr>
        <w:pStyle w:val="ListBullet"/>
      </w:pPr>
      <w:r>
        <w:t>cpe:2.3:a:avaya:messaging_storage_server:3.0:*:*:*:*:*:*:*</w:t>
      </w:r>
    </w:p>
    <w:p>
      <w:pPr>
        <w:pStyle w:val="ListBullet"/>
      </w:pPr>
      <w:r>
        <w:t>cpe:2.3:a:avaya:messaging_storage_server:4.0:*:*:*:*:*:*:*</w:t>
      </w:r>
    </w:p>
    <w:p>
      <w:pPr>
        <w:pStyle w:val="ListBullet"/>
      </w:pPr>
      <w:r>
        <w:t>cpe:2.3:a:avaya:messaging_storage_server:5.0:*:*:*:*:*:*:*</w:t>
      </w:r>
    </w:p>
    <w:p>
      <w:pPr>
        <w:pStyle w:val="ListBullet"/>
      </w:pPr>
      <w:r>
        <w:t>cpe:2.3:o:novell:open_enterprise_server:-:*:*:*:*:*:*:*</w:t>
      </w:r>
    </w:p>
    <w:p>
      <w:pPr>
        <w:pStyle w:val="ListBullet"/>
      </w:pPr>
      <w:r>
        <w:t>cpe:2.3:o:opensuse:opensuse:*:*:*:*:*:*:*:*</w:t>
      </w:r>
    </w:p>
    <w:p>
      <w:pPr>
        <w:pStyle w:val="ListBullet"/>
      </w:pPr>
      <w:r>
        <w:t>cpe:2.3:o:suse:linux_enterprise_desktop:9:*:*:*:*:*:*:*</w:t>
      </w:r>
    </w:p>
    <w:p>
      <w:pPr>
        <w:pStyle w:val="ListBullet"/>
      </w:pPr>
      <w:r>
        <w:t>cpe:2.3:o:suse:linux_enterprise_server:9:*:*:*:*:*:*:*</w:t>
      </w:r>
    </w:p>
    <w:p>
      <w:pPr>
        <w:pStyle w:val="ListBullet"/>
      </w:pPr>
      <w:r>
        <w:t>cpe:2.3:o:suse:linux_enterprise_server:10:-:*:*:*:*:*:*</w:t>
      </w:r>
    </w:p>
    <w:p>
      <w:pPr>
        <w:pStyle w:val="ListBullet"/>
      </w:pPr>
      <w:r>
        <w:t>cpe:2.3:a:juniper:ctpview:*:*:*:*:*:*:*:*</w:t>
      </w:r>
    </w:p>
    <w:p>
      <w:pPr>
        <w:pStyle w:val="ListBullet"/>
      </w:pPr>
      <w:r>
        <w:t>cpe:2.3:a:juniper:ctpview:7.1:-:*:*:*:*:*:*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