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CVE-2008-6157</w:t>
      </w:r>
    </w:p>
    <w:p>
      <w:r>
        <w:t>SepCity Classified Ads stores the admin password in cleartext in data/classifieds.mdb, which allows context-dependent attackers to obtain sensitive information.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0.84122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CWE-312: Cleartext Storage of Sensitive Information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CAPEC-37: Retrieve Embedded Sensitive Data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T1005: Data from Local System</w:t>
      </w:r>
    </w:p>
    <w:p>
      <w:pPr>
        <w:pStyle w:val="ListBullet"/>
      </w:pPr>
      <w:r>
        <w:t>T1552.004: Private Keys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RCSession (malware)</w:t>
      </w:r>
    </w:p>
    <w:p>
      <w:pPr>
        <w:pStyle w:val="ListBullet"/>
      </w:pPr>
      <w:r>
        <w:t>QuietSieve (malware)</w:t>
      </w:r>
    </w:p>
    <w:p>
      <w:pPr>
        <w:pStyle w:val="ListBullet"/>
      </w:pPr>
      <w:r>
        <w:t>Bumblebee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Proxysvc (malware)</w:t>
      </w:r>
    </w:p>
    <w:p>
      <w:pPr>
        <w:pStyle w:val="ListBullet"/>
      </w:pPr>
      <w:r>
        <w:t>yty (malware)</w:t>
      </w:r>
    </w:p>
    <w:p>
      <w:pPr>
        <w:pStyle w:val="ListBullet"/>
      </w:pPr>
      <w:r>
        <w:t>KOPILUWAK (malware)</w:t>
      </w:r>
    </w:p>
    <w:p>
      <w:pPr>
        <w:pStyle w:val="ListBullet"/>
      </w:pPr>
      <w:r>
        <w:t>Sardonic (malware)</w:t>
      </w:r>
    </w:p>
    <w:p>
      <w:pPr>
        <w:pStyle w:val="ListBullet"/>
      </w:pPr>
      <w:r>
        <w:t>Misdat (malware)</w:t>
      </w:r>
    </w:p>
    <w:p>
      <w:pPr>
        <w:pStyle w:val="ListBullet"/>
      </w:pPr>
      <w:r>
        <w:t>Ursnif (malware)</w:t>
      </w:r>
    </w:p>
    <w:p>
      <w:pPr>
        <w:pStyle w:val="ListBullet"/>
      </w:pPr>
      <w:r>
        <w:t>ThreatNeedle (malware)</w:t>
      </w:r>
    </w:p>
    <w:p>
      <w:pPr>
        <w:pStyle w:val="ListBullet"/>
      </w:pPr>
      <w:r>
        <w:t>FrameworkPOS (malware)</w:t>
      </w:r>
    </w:p>
    <w:p>
      <w:pPr>
        <w:pStyle w:val="ListBullet"/>
      </w:pPr>
      <w:r>
        <w:t>GravityRAT (malware)</w:t>
      </w:r>
    </w:p>
    <w:p>
      <w:pPr>
        <w:pStyle w:val="ListBullet"/>
      </w:pPr>
      <w:r>
        <w:t>Bankshot (malware)</w:t>
      </w:r>
    </w:p>
    <w:p>
      <w:pPr>
        <w:pStyle w:val="ListBullet"/>
      </w:pPr>
      <w:r>
        <w:t>SharpDisco (malware)</w:t>
      </w:r>
    </w:p>
    <w:p>
      <w:pPr>
        <w:pStyle w:val="ListBullet"/>
      </w:pPr>
      <w:r>
        <w:t>xCaon (malware)</w:t>
      </w:r>
    </w:p>
    <w:p>
      <w:pPr>
        <w:pStyle w:val="ListBullet"/>
      </w:pPr>
      <w:r>
        <w:t>Nebulae (malware)</w:t>
      </w:r>
    </w:p>
    <w:p>
      <w:pPr>
        <w:pStyle w:val="ListBullet"/>
      </w:pPr>
      <w:r>
        <w:t>RainyDay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TinyTurla (malware)</w:t>
      </w:r>
    </w:p>
    <w:p>
      <w:pPr>
        <w:pStyle w:val="ListBullet"/>
      </w:pPr>
      <w:r>
        <w:t>CosmicDuke (malware)</w:t>
      </w:r>
    </w:p>
    <w:p>
      <w:pPr>
        <w:pStyle w:val="ListBullet"/>
      </w:pPr>
      <w:r>
        <w:t>EnvyScout (malware)</w:t>
      </w:r>
    </w:p>
    <w:p>
      <w:pPr>
        <w:pStyle w:val="ListBullet"/>
      </w:pPr>
      <w:r>
        <w:t>Crimson (malware)</w:t>
      </w:r>
    </w:p>
    <w:p>
      <w:pPr>
        <w:pStyle w:val="ListBullet"/>
      </w:pPr>
      <w:r>
        <w:t>Tomiris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PowerLess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PingPull (malware)</w:t>
      </w:r>
    </w:p>
    <w:p>
      <w:pPr>
        <w:pStyle w:val="ListBullet"/>
      </w:pPr>
      <w:r>
        <w:t>WellMess (malware)</w:t>
      </w:r>
    </w:p>
    <w:p>
      <w:pPr>
        <w:pStyle w:val="ListBullet"/>
      </w:pPr>
      <w:r>
        <w:t>Woody RAT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AuTo Stealer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FLASHFLOOD (malware)</w:t>
      </w:r>
    </w:p>
    <w:p>
      <w:pPr>
        <w:pStyle w:val="ListBullet"/>
      </w:pPr>
      <w:r>
        <w:t>FlawedAmmyy (malware)</w:t>
      </w:r>
    </w:p>
    <w:p>
      <w:pPr>
        <w:pStyle w:val="ListBullet"/>
      </w:pPr>
      <w:r>
        <w:t>LoFiSe (malware)</w:t>
      </w:r>
    </w:p>
    <w:p>
      <w:pPr>
        <w:pStyle w:val="ListBullet"/>
      </w:pPr>
      <w:r>
        <w:t>MobileOrder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Neoichor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DRATzarus (malware)</w:t>
      </w:r>
    </w:p>
    <w:p>
      <w:pPr>
        <w:pStyle w:val="ListBullet"/>
      </w:pPr>
      <w:r>
        <w:t>Rising Sun (malware)</w:t>
      </w:r>
    </w:p>
    <w:p>
      <w:pPr>
        <w:pStyle w:val="ListBullet"/>
      </w:pPr>
      <w:r>
        <w:t>ShimRat (malware)</w:t>
      </w:r>
    </w:p>
    <w:p>
      <w:pPr>
        <w:pStyle w:val="ListBullet"/>
      </w:pPr>
      <w:r>
        <w:t>Chrommme (malware)</w:t>
      </w:r>
    </w:p>
    <w:p>
      <w:pPr>
        <w:pStyle w:val="ListBullet"/>
      </w:pPr>
      <w:r>
        <w:t>BADFLICK (malware)</w:t>
      </w:r>
    </w:p>
    <w:p>
      <w:pPr>
        <w:pStyle w:val="ListBullet"/>
      </w:pPr>
      <w:r>
        <w:t>Flagpro (malware)</w:t>
      </w:r>
    </w:p>
    <w:p>
      <w:pPr>
        <w:pStyle w:val="ListBullet"/>
      </w:pPr>
      <w:r>
        <w:t>SpicyOmelette (malware)</w:t>
      </w:r>
    </w:p>
    <w:p>
      <w:pPr>
        <w:pStyle w:val="ListBullet"/>
      </w:pPr>
      <w:r>
        <w:t>Green Lambert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DarkWatchman (malware)</w:t>
      </w:r>
    </w:p>
    <w:p>
      <w:pPr>
        <w:pStyle w:val="ListBullet"/>
      </w:pPr>
      <w:r>
        <w:t>BlackMould (malware)</w:t>
      </w:r>
    </w:p>
    <w:p>
      <w:pPr>
        <w:pStyle w:val="ListBullet"/>
      </w:pPr>
      <w:r>
        <w:t>Bisonal (malware)</w:t>
      </w:r>
    </w:p>
    <w:p>
      <w:pPr>
        <w:pStyle w:val="ListBullet"/>
      </w:pPr>
      <w:r>
        <w:t>Rover (malware)</w:t>
      </w:r>
    </w:p>
    <w:p>
      <w:pPr>
        <w:pStyle w:val="ListBullet"/>
      </w:pPr>
      <w:r>
        <w:t>LightNeuron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Mongall (malware)</w:t>
      </w:r>
    </w:p>
    <w:p>
      <w:pPr>
        <w:pStyle w:val="ListBullet"/>
      </w:pPr>
      <w:r>
        <w:t>SVCReady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CreepyDrive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USBferry (malware)</w:t>
      </w:r>
    </w:p>
    <w:p>
      <w:pPr>
        <w:pStyle w:val="ListBullet"/>
      </w:pPr>
      <w:r>
        <w:t>Latrodectus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CharmPower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RAPIDPULSE (malware)</w:t>
      </w:r>
    </w:p>
    <w:p>
      <w:pPr>
        <w:pStyle w:val="ListBullet"/>
      </w:pPr>
      <w:r>
        <w:t>DnsSystem (malware)</w:t>
      </w:r>
    </w:p>
    <w:p>
      <w:pPr>
        <w:pStyle w:val="ListBullet"/>
      </w:pPr>
      <w:r>
        <w:t>KGH_SPY (malware)</w:t>
      </w:r>
    </w:p>
    <w:p>
      <w:pPr>
        <w:pStyle w:val="ListBullet"/>
      </w:pPr>
      <w:r>
        <w:t>Ixeshe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Crutch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Hikit (malware)</w:t>
      </w:r>
    </w:p>
    <w:p>
      <w:pPr>
        <w:pStyle w:val="ListBullet"/>
      </w:pPr>
      <w:r>
        <w:t>WellMail (malware)</w:t>
      </w:r>
    </w:p>
    <w:p>
      <w:pPr>
        <w:pStyle w:val="ListBullet"/>
      </w:pPr>
      <w:r>
        <w:t>RawPOS (malware)</w:t>
      </w:r>
    </w:p>
    <w:p>
      <w:pPr>
        <w:pStyle w:val="ListBullet"/>
      </w:pPr>
      <w:r>
        <w:t>ZxxZ (malware)</w:t>
      </w:r>
    </w:p>
    <w:p>
      <w:pPr>
        <w:pStyle w:val="ListBullet"/>
      </w:pPr>
      <w:r>
        <w:t>Drovorub (malware)</w:t>
      </w:r>
    </w:p>
    <w:p>
      <w:pPr>
        <w:pStyle w:val="ListBullet"/>
      </w:pPr>
      <w:r>
        <w:t>Shark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BadPatch (malware)</w:t>
      </w:r>
    </w:p>
    <w:p>
      <w:pPr>
        <w:pStyle w:val="ListBullet"/>
      </w:pPr>
      <w:r>
        <w:t>Cryptoistic (malware)</w:t>
      </w:r>
    </w:p>
    <w:p>
      <w:pPr>
        <w:pStyle w:val="ListBullet"/>
      </w:pPr>
      <w:r>
        <w:t>MgBot (malware)</w:t>
      </w:r>
    </w:p>
    <w:p>
      <w:pPr>
        <w:pStyle w:val="ListBullet"/>
      </w:pPr>
      <w:r>
        <w:t>ccf32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PinchDuke (malware)</w:t>
      </w:r>
    </w:p>
    <w:p>
      <w:pPr>
        <w:pStyle w:val="ListBullet"/>
      </w:pPr>
      <w:r>
        <w:t>Milan (malware)</w:t>
      </w:r>
    </w:p>
    <w:p>
      <w:pPr>
        <w:pStyle w:val="ListBullet"/>
      </w:pPr>
      <w:r>
        <w:t>OSX_OCEANLOTUS.D (malware)</w:t>
      </w:r>
    </w:p>
    <w:p>
      <w:pPr>
        <w:pStyle w:val="ListBullet"/>
      </w:pPr>
      <w:r>
        <w:t>Taidoor (malware)</w:t>
      </w:r>
    </w:p>
    <w:p>
      <w:pPr>
        <w:pStyle w:val="ListBullet"/>
      </w:pPr>
      <w:r>
        <w:t>Cyclops Blink (malware)</w:t>
      </w:r>
    </w:p>
    <w:p>
      <w:pPr>
        <w:pStyle w:val="ListBullet"/>
      </w:pPr>
      <w:r>
        <w:t>PoisonIvy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Raccoon Stealer (malware)</w:t>
      </w:r>
    </w:p>
    <w:p>
      <w:pPr>
        <w:pStyle w:val="ListBullet"/>
      </w:pPr>
      <w:r>
        <w:t>IPsec Helper (malware)</w:t>
      </w:r>
    </w:p>
    <w:p>
      <w:pPr>
        <w:pStyle w:val="ListBullet"/>
      </w:pPr>
      <w:r>
        <w:t>DanBot (malware)</w:t>
      </w:r>
    </w:p>
    <w:p>
      <w:pPr>
        <w:pStyle w:val="ListBullet"/>
      </w:pPr>
      <w:r>
        <w:t>Calisto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Pillowmint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FunnyDream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OutSteel (malware)</w:t>
      </w:r>
    </w:p>
    <w:p>
      <w:pPr>
        <w:pStyle w:val="ListBullet"/>
      </w:pPr>
      <w:r>
        <w:t>PUNCHTRACK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StealBit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SLIGHTPULSE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njRAT (malware)</w:t>
      </w:r>
    </w:p>
    <w:p>
      <w:pPr>
        <w:pStyle w:val="ListBullet"/>
      </w:pPr>
      <w:r>
        <w:t>IceApple (malware)</w:t>
      </w:r>
    </w:p>
    <w:p>
      <w:pPr>
        <w:pStyle w:val="ListBullet"/>
      </w:pPr>
      <w:r>
        <w:t>metaMain (malware)</w:t>
      </w:r>
    </w:p>
    <w:p>
      <w:pPr>
        <w:pStyle w:val="ListBullet"/>
      </w:pPr>
      <w:r>
        <w:t>SideTwist (malware)</w:t>
      </w:r>
    </w:p>
    <w:p>
      <w:pPr>
        <w:pStyle w:val="ListBullet"/>
      </w:pPr>
      <w:r>
        <w:t>Mis-Type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Octopus (malware)</w:t>
      </w:r>
    </w:p>
    <w:p>
      <w:pPr>
        <w:pStyle w:val="ListBullet"/>
      </w:pPr>
      <w:r>
        <w:t>STARWHALE (malware)</w:t>
      </w:r>
    </w:p>
    <w:p>
      <w:pPr>
        <w:pStyle w:val="ListBullet"/>
      </w:pPr>
      <w:r>
        <w:t>Pcexter (malware)</w:t>
      </w:r>
    </w:p>
    <w:p>
      <w:pPr>
        <w:pStyle w:val="ListBullet"/>
      </w:pPr>
      <w:r>
        <w:t>Kevin (malware)</w:t>
      </w:r>
    </w:p>
    <w:p>
      <w:pPr>
        <w:pStyle w:val="ListBullet"/>
      </w:pPr>
      <w:r>
        <w:t>Pasam (malware)</w:t>
      </w:r>
    </w:p>
    <w:p>
      <w:pPr>
        <w:pStyle w:val="ListBullet"/>
      </w:pPr>
      <w:r>
        <w:t>POWERSTATS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Linfo (malware)</w:t>
      </w:r>
    </w:p>
    <w:p>
      <w:pPr>
        <w:pStyle w:val="ListBullet"/>
      </w:pPr>
      <w:r>
        <w:t>Goopy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CookieMiner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Zox (malware)</w:t>
      </w:r>
    </w:p>
    <w:p>
      <w:pPr>
        <w:pStyle w:val="ListBullet"/>
      </w:pPr>
      <w:r>
        <w:t>StrifeWater (malware)</w:t>
      </w:r>
    </w:p>
    <w:p>
      <w:pPr>
        <w:pStyle w:val="ListBullet"/>
      </w:pPr>
      <w:r>
        <w:t>WarzoneRAT (malware)</w:t>
      </w:r>
    </w:p>
    <w:p>
      <w:pPr>
        <w:pStyle w:val="ListBullet"/>
      </w:pPr>
      <w:r>
        <w:t>SLOTHFULMEDIA (malware)</w:t>
      </w:r>
    </w:p>
    <w:p>
      <w:pPr>
        <w:pStyle w:val="ListBullet"/>
      </w:pPr>
      <w:r>
        <w:t>NPPSPY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AADInternals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PcShare (tool)</w:t>
      </w:r>
    </w:p>
    <w:p>
      <w:pPr>
        <w:pStyle w:val="ListBullet"/>
      </w:pPr>
      <w:r>
        <w:t>Brute Ratel C4 (tool)</w:t>
      </w:r>
    </w:p>
    <w:p>
      <w:pPr>
        <w:pStyle w:val="ListBullet"/>
      </w:pPr>
      <w:r>
        <w:t>Out1 (tool)</w:t>
      </w:r>
    </w:p>
    <w:p>
      <w:pPr>
        <w:pStyle w:val="ListBullet"/>
      </w:pPr>
      <w:r>
        <w:t>Forfiles (tool)</w:t>
      </w:r>
    </w:p>
    <w:p>
      <w:pPr>
        <w:pStyle w:val="ListBullet"/>
      </w:pPr>
      <w:r>
        <w:t>MCMD (tool)</w:t>
      </w:r>
    </w:p>
    <w:p>
      <w:pPr>
        <w:pStyle w:val="ListBullet"/>
      </w:pPr>
      <w:r>
        <w:t>Mimikatz (tool)</w:t>
      </w:r>
    </w:p>
    <w:p>
      <w:pPr>
        <w:pStyle w:val="ListBullet"/>
      </w:pPr>
      <w:r>
        <w:t>esentutl (tool)</w:t>
      </w:r>
    </w:p>
    <w:p>
      <w:pPr>
        <w:pStyle w:val="ListBullet"/>
      </w:pPr>
      <w:r>
        <w:t>Koadic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Wevtutil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Aquatic Panda (intrusion-set)</w:t>
      </w:r>
    </w:p>
    <w:p>
      <w:pPr>
        <w:pStyle w:val="ListBullet"/>
      </w:pPr>
      <w:r>
        <w:t>Inception (intrusion-set)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CostaRicto (campaign)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Andariel (intrusion-set)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BRONZE BUTLER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LAPSUS$ (intrusion-set)</w:t>
      </w:r>
    </w:p>
    <w:p>
      <w:pPr>
        <w:pStyle w:val="ListBullet"/>
      </w:pPr>
      <w:r>
        <w:t>ToddyCat (intrusion-set)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Stealth Falcon (intrusion-set)</w:t>
      </w:r>
    </w:p>
    <w:p>
      <w:pPr>
        <w:pStyle w:val="ListBullet"/>
      </w:pPr>
      <w:r>
        <w:t>APT37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Rocke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CURIUM (intrusion-set)</w:t>
      </w:r>
    </w:p>
    <w:p>
      <w:pPr>
        <w:pStyle w:val="ListBullet"/>
      </w:pPr>
      <w:r>
        <w:t>Windigo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Frankenstein (campaign)</w:t>
      </w:r>
    </w:p>
    <w:p>
      <w:pPr>
        <w:pStyle w:val="ListBullet"/>
      </w:pPr>
      <w:r>
        <w:t>Threat Group-3390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Night Dragon (campaign)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Axiom (intrusion-set)</w:t>
      </w:r>
    </w:p>
    <w:p>
      <w:pPr>
        <w:pStyle w:val="ListBullet"/>
      </w:pPr>
      <w:r>
        <w:t>Dark Caracal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Operation MidnightEclipse (campaign)</w:t>
      </w:r>
    </w:p>
    <w:p>
      <w:pPr>
        <w:pStyle w:val="ListBullet"/>
      </w:pPr>
      <w:r>
        <w:t>APT1 (intrusion-set)</w:t>
      </w:r>
    </w:p>
    <w:p>
      <w:pPr>
        <w:pStyle w:val="ListBullet"/>
      </w:pPr>
      <w:r>
        <w:t>C0017 (campaign)</w:t>
      </w:r>
    </w:p>
    <w:p>
      <w:pPr>
        <w:pStyle w:val="ListBullet"/>
      </w:pPr>
      <w:r>
        <w:t>Cutting Edge (campaign)</w:t>
      </w:r>
    </w:p>
    <w:p>
      <w:pPr>
        <w:pStyle w:val="ListBullet"/>
      </w:pPr>
      <w:r>
        <w:t>C0026 (campaign)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cpe:2.3:a:sepcity:classified_ads:-:*:*:*:*:*:*:*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