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CVE-2008-3637</w:t>
      </w:r>
    </w:p>
    <w:p>
      <w:r>
        <w:t>The Hash-based Message Authentication Code (HMAC) provider in Java on Apple Mac OS X 10.4.11, 10.5.4, and 10.5.5 uses an uninitialized variable, which allows remote attackers to execute arbitrary code via a crafted applet, related to an "error checking issue."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0.93601</w:t>
      </w:r>
    </w:p>
    <w:p>
      <w:pPr>
        <w:pStyle w:val="Heading2"/>
      </w:pPr>
      <w:r>
        <w:t>CVSS Scoring</w:t>
      </w:r>
    </w:p>
    <w:p>
      <w:r>
        <w:t>CVSS v3.1 Score: 8.8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CWE-665: Improper Initialization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cpe:2.3:o:apple:mac_os_x:10.4.11:*:*:*:*:*:*:*</w:t>
      </w:r>
    </w:p>
    <w:p>
      <w:pPr>
        <w:pStyle w:val="ListBullet"/>
      </w:pPr>
      <w:r>
        <w:t>cpe:2.3:o:apple:mac_os_x:10.5.4:*:*:*:*:*:*:*</w:t>
      </w:r>
    </w:p>
    <w:p>
      <w:pPr>
        <w:pStyle w:val="ListBullet"/>
      </w:pPr>
      <w:r>
        <w:t>cpe:2.3:o:apple:mac_os_x:10.5.5:*:*:*:*:*:*:*</w:t>
      </w:r>
    </w:p>
    <w:p>
      <w:pPr>
        <w:pStyle w:val="ListBullet"/>
      </w:pPr>
      <w:r>
        <w:t>cpe:2.3:o:apple:mac_os_x_server:10.4.11:*:*:*:*:*:*:*</w:t>
      </w:r>
    </w:p>
    <w:p>
      <w:pPr>
        <w:pStyle w:val="ListBullet"/>
      </w:pPr>
      <w:r>
        <w:t>cpe:2.3:o:apple:mac_os_x_server:10.5.4:*:*:*:*:*:*:*</w:t>
      </w:r>
    </w:p>
    <w:p>
      <w:pPr>
        <w:pStyle w:val="ListBullet"/>
      </w:pPr>
      <w:r>
        <w:t>cpe:2.3:o:apple:mac_os_x_server:10.5.5:*:*:*:*:*:*:*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