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CVE-2005-3302</w:t>
      </w:r>
    </w:p>
    <w:p>
      <w:r>
        <w:t>Eval injection vulnerability in bvh_import.py in Blender 2.36 allows attackers to execute arbitrary Python code via a hierarchy element in a .bvh file, which is supplied to an eval function call.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0.89157</w:t>
      </w:r>
    </w:p>
    <w:p>
      <w:pPr>
        <w:pStyle w:val="Heading2"/>
      </w:pPr>
      <w:r>
        <w:t>CVSS Scoring</w:t>
      </w:r>
    </w:p>
    <w:p>
      <w:r>
        <w:t>CVSS v3.1 Score: 7.3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CWE-94: Improper Control of Generation of Code ('Code Injection')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CAPEC-242: Code Injection</w:t>
      </w:r>
    </w:p>
    <w:p>
      <w:pPr>
        <w:pStyle w:val="ListBullet"/>
      </w:pPr>
      <w:r>
        <w:t>CAPEC-35: Leverage Executable Code in Non-Executable Files</w:t>
      </w:r>
    </w:p>
    <w:p>
      <w:pPr>
        <w:pStyle w:val="ListBullet"/>
      </w:pPr>
      <w:r>
        <w:t>CAPEC-77: Manipulating User-Controlled Variables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T1027.009: Embedded Payloads</w:t>
      </w:r>
    </w:p>
    <w:p>
      <w:pPr>
        <w:pStyle w:val="ListBullet"/>
      </w:pPr>
      <w:r>
        <w:t>T1564.009: Resource Forking</w:t>
      </w:r>
    </w:p>
    <w:p>
      <w:pPr>
        <w:pStyle w:val="ListBullet"/>
      </w:pPr>
      <w:r>
        <w:t>T1027.006: HTML Smuggling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Pikabot (malware)</w:t>
      </w:r>
    </w:p>
    <w:p>
      <w:pPr>
        <w:pStyle w:val="ListBullet"/>
      </w:pPr>
      <w:r>
        <w:t>macOS.OSAMiner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DUSTPAN (malware)</w:t>
      </w:r>
    </w:p>
    <w:p>
      <w:pPr>
        <w:pStyle w:val="ListBullet"/>
      </w:pPr>
      <w:r>
        <w:t>Moneybird (malware)</w:t>
      </w:r>
    </w:p>
    <w:p>
      <w:pPr>
        <w:pStyle w:val="ListBullet"/>
      </w:pPr>
      <w:r>
        <w:t>Keydnap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Netwalker (malware)</w:t>
      </w:r>
    </w:p>
    <w:p>
      <w:pPr>
        <w:pStyle w:val="ListBullet"/>
      </w:pPr>
      <w:r>
        <w:t>SMOKEDHAM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DEADEYE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DEADWOOD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Invoke-PSImage (tool)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TA577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C0021 (campaign)</w:t>
      </w:r>
    </w:p>
    <w:p>
      <w:pPr>
        <w:pStyle w:val="ListBullet"/>
      </w:pPr>
      <w:r>
        <w:t>Moonstone Sleet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cpe:2.3:a:blender:blender:2.36:*:*:*:*:*:*:*</w:t>
      </w:r>
    </w:p>
    <w:p>
      <w:pPr>
        <w:pStyle w:val="ListBullet"/>
      </w:pPr>
      <w:r>
        <w:t>cpe:2.3:o:debian:debian_linux:3.1:*:*:*:*:*:*:*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