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CVE-2005-2209</w:t>
      </w:r>
    </w:p>
    <w:p>
      <w:r>
        <w:t>Capturix ScanShare 1.06 build 50 stores sensitive information such as the password in cleartext in capturixss_cfg.ini, which is readable by local users.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0.10286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CWE-312: Cleartext Storage of Sensitive Information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CAPEC-37: Retrieve Embedded Sensitive Data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T1005: Data from Local System</w:t>
      </w:r>
    </w:p>
    <w:p>
      <w:pPr>
        <w:pStyle w:val="ListBullet"/>
      </w:pPr>
      <w:r>
        <w:t>T1552.004: Private Keys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RCSession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KOPILUWAK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FrameworkPOS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xCaon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TinyTurla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Tomiris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PowerLess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WellMess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AuTo Stealer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FlawedAmmyy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Neoichor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Chrommme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Mongall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RAPIDPULSE (malware)</w:t>
      </w:r>
    </w:p>
    <w:p>
      <w:pPr>
        <w:pStyle w:val="ListBullet"/>
      </w:pPr>
      <w:r>
        <w:t>DnsSystem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Crutch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Hikit (malware)</w:t>
      </w:r>
    </w:p>
    <w:p>
      <w:pPr>
        <w:pStyle w:val="ListBullet"/>
      </w:pPr>
      <w:r>
        <w:t>WellMail (malware)</w:t>
      </w:r>
    </w:p>
    <w:p>
      <w:pPr>
        <w:pStyle w:val="ListBullet"/>
      </w:pPr>
      <w:r>
        <w:t>RawPOS (malware)</w:t>
      </w:r>
    </w:p>
    <w:p>
      <w:pPr>
        <w:pStyle w:val="ListBullet"/>
      </w:pPr>
      <w:r>
        <w:t>ZxxZ (malware)</w:t>
      </w:r>
    </w:p>
    <w:p>
      <w:pPr>
        <w:pStyle w:val="ListBullet"/>
      </w:pPr>
      <w:r>
        <w:t>Drovorub (malware)</w:t>
      </w:r>
    </w:p>
    <w:p>
      <w:pPr>
        <w:pStyle w:val="ListBullet"/>
      </w:pPr>
      <w:r>
        <w:t>Shark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Milan (malware)</w:t>
      </w:r>
    </w:p>
    <w:p>
      <w:pPr>
        <w:pStyle w:val="ListBullet"/>
      </w:pPr>
      <w:r>
        <w:t>OSX_OCEANLOTUS.D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PoisonIvy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IPsec Helper (malware)</w:t>
      </w:r>
    </w:p>
    <w:p>
      <w:pPr>
        <w:pStyle w:val="ListBullet"/>
      </w:pPr>
      <w:r>
        <w:t>DanBot (malware)</w:t>
      </w:r>
    </w:p>
    <w:p>
      <w:pPr>
        <w:pStyle w:val="ListBullet"/>
      </w:pPr>
      <w:r>
        <w:t>Calisto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PUNCHTRACK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SLIGHTPULSE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Mis-Type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STARWHALE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Kevin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POWERSTATS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Goopy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Out1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Mimikatz (tool)</w:t>
      </w:r>
    </w:p>
    <w:p>
      <w:pPr>
        <w:pStyle w:val="ListBullet"/>
      </w:pPr>
      <w:r>
        <w:t>esentutl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Wevtutil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CostaRicto (campaign)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Andariel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Stealth Falcon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Frankenstein (campaign)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Axiom (intrusion-set)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Operation MidnightEclipse (campaign)</w:t>
      </w:r>
    </w:p>
    <w:p>
      <w:pPr>
        <w:pStyle w:val="ListBullet"/>
      </w:pPr>
      <w:r>
        <w:t>APT1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C0026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cpe:2.3:a:capturix:scanshare:1.06:build_50:*:*:*:*:*:*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