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CVE-2005-1920</w:t>
      </w:r>
    </w:p>
    <w:p>
      <w:r>
        <w:t>The (1) Kate and (2) Kwrite applications in KDE KDE 3.2.x through 3.4.0 do not properly set the same permissions on the backup file as were set on the original file, which could allow local users and possibly remote attackers to obtain sensitive information.</w:t>
      </w:r>
    </w:p>
    <w:p>
      <w:pPr>
        <w:pStyle w:val="Heading2"/>
      </w:pPr>
      <w:r>
        <w:t>Threat-Mapped Scoring</w:t>
      </w:r>
    </w:p>
    <w:p>
      <w:r>
        <w:t>Score: 3.0</w:t>
      </w:r>
    </w:p>
    <w:p>
      <w:r>
        <w:t>Priority: P2 - Serious (High)</w:t>
      </w:r>
    </w:p>
    <w:p>
      <w:pPr>
        <w:pStyle w:val="Heading2"/>
      </w:pPr>
      <w:r>
        <w:t>EPSS</w:t>
      </w:r>
    </w:p>
    <w:p>
      <w:r>
        <w:t>EPSS Score: N/A</w:t>
      </w:r>
    </w:p>
    <w:p>
      <w:r>
        <w:t>Percentile: 0.85569</w:t>
      </w:r>
    </w:p>
    <w:p>
      <w:pPr>
        <w:pStyle w:val="Heading2"/>
      </w:pPr>
      <w:r>
        <w:t>CVSS Scoring</w:t>
      </w:r>
    </w:p>
    <w:p>
      <w:r>
        <w:t>CVSS v3.1 Score: 7.5</w:t>
      </w:r>
    </w:p>
    <w:p>
      <w:r>
        <w:t>Severity: HIGH</w:t>
      </w:r>
    </w:p>
    <w:p>
      <w:pPr>
        <w:pStyle w:val="Heading2"/>
      </w:pPr>
      <w:r>
        <w:t>Mapped CWE(s)</w:t>
      </w:r>
    </w:p>
    <w:p>
      <w:pPr>
        <w:pStyle w:val="ListBullet"/>
      </w:pPr>
      <w:r>
        <w:t>CWE-281: Improper Preservation of Permissions</w:t>
      </w:r>
    </w:p>
    <w:p>
      <w:pPr>
        <w:pStyle w:val="Heading2"/>
      </w:pPr>
      <w:r>
        <w:t>Affected Products</w:t>
      </w:r>
    </w:p>
    <w:p>
      <w:pPr>
        <w:pStyle w:val="ListBullet"/>
      </w:pPr>
      <w:r>
        <w:t>cpe:2.3:o:kde:kde:*:*:*:*:*:*:*:*</w:t>
      </w:r>
    </w:p>
    <w:p>
      <w:pPr>
        <w:pStyle w:val="ListBullet"/>
      </w:pPr>
      <w:r>
        <w:t>cpe:2.3:o:debian:debian_linux:3.1:*:*:*:*:*:*:*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