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CVE-2005-1689</w:t>
      </w:r>
    </w:p>
    <w:p>
      <w:r>
        <w:t>Double free vulnerability in the krb5_recvauth function in MIT Kerberos 5 (krb5) 1.4.1 and earlier allows remote attackers to execute arbitrary code via certain error conditions.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0.97926</w:t>
      </w:r>
    </w:p>
    <w:p>
      <w:pPr>
        <w:pStyle w:val="Heading2"/>
      </w:pPr>
      <w:r>
        <w:t>CVSS Scoring</w:t>
      </w:r>
    </w:p>
    <w:p>
      <w:r>
        <w:t>CVSS v3.1 Score: 9.8</w:t>
      </w:r>
    </w:p>
    <w:p>
      <w:r>
        <w:t>Severity: CRITICAL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CWE-415: Double Free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cpe:2.3:a:mit:kerberos_5:*:*:*:*:*:*:*:*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cpe:2.3:o:apple:mac_os_x_server:*:*:*:*:*:*:*:*</w:t>
      </w:r>
    </w:p>
    <w:p>
      <w:pPr>
        <w:pStyle w:val="ListBullet"/>
      </w:pPr>
      <w:r>
        <w:t>cpe:2.3:o:debian:debian_linux:3.0:*:*:*:*:*:*:*</w:t>
      </w:r>
    </w:p>
    <w:p>
      <w:pPr>
        <w:pStyle w:val="ListBullet"/>
      </w:pPr>
      <w:r>
        <w:t>cpe:2.3:o:debian:debian_linux:3.1:*:*:*:*:*:*:*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