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CVE-2005-0877</w:t>
      </w:r>
    </w:p>
    <w:p>
      <w:r>
        <w:t>Dnsmasq before 2.21 allows remote attackers to poison the DNS cache via answers to queries that were not made by Dnsmasq.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0.16626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CWE-346: Origin Validation Error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CAPEC-111: JSON Hijacking (aka JavaScript Hijacking)</w:t>
      </w:r>
    </w:p>
    <w:p>
      <w:pPr>
        <w:pStyle w:val="ListBullet"/>
      </w:pPr>
      <w:r>
        <w:t>CAPEC-141: Cache Poisoning</w:t>
      </w:r>
    </w:p>
    <w:p>
      <w:pPr>
        <w:pStyle w:val="ListBullet"/>
      </w:pPr>
      <w:r>
        <w:t>CAPEC-142: DNS Cache Poisoning</w:t>
      </w:r>
    </w:p>
    <w:p>
      <w:pPr>
        <w:pStyle w:val="ListBullet"/>
      </w:pPr>
      <w:r>
        <w:t>CAPEC-160: Exploit Script-Based APIs</w:t>
      </w:r>
    </w:p>
    <w:p>
      <w:pPr>
        <w:pStyle w:val="ListBullet"/>
      </w:pPr>
      <w:r>
        <w:t>CAPEC-21: Exploitation of Trusted Identifiers</w:t>
      </w:r>
    </w:p>
    <w:p>
      <w:pPr>
        <w:pStyle w:val="ListBullet"/>
      </w:pPr>
      <w:r>
        <w:t>CAPEC-384: Application API Message Manipulation via Man-in-the-Middle</w:t>
      </w:r>
    </w:p>
    <w:p>
      <w:pPr>
        <w:pStyle w:val="ListBullet"/>
      </w:pPr>
      <w:r>
        <w:t>CAPEC-385: Transaction or Event Tampering via Application API Manipulation</w:t>
      </w:r>
    </w:p>
    <w:p>
      <w:pPr>
        <w:pStyle w:val="ListBullet"/>
      </w:pPr>
      <w:r>
        <w:t>CAPEC-386: Application API Navigation Remapping</w:t>
      </w:r>
    </w:p>
    <w:p>
      <w:pPr>
        <w:pStyle w:val="ListBullet"/>
      </w:pPr>
      <w:r>
        <w:t>CAPEC-387: Navigation Remapping To Propagate Malicious Content</w:t>
      </w:r>
    </w:p>
    <w:p>
      <w:pPr>
        <w:pStyle w:val="ListBullet"/>
      </w:pPr>
      <w:r>
        <w:t>CAPEC-388: Application API Button Hijacking</w:t>
      </w:r>
    </w:p>
    <w:p>
      <w:pPr>
        <w:pStyle w:val="ListBullet"/>
      </w:pPr>
      <w:r>
        <w:t>CAPEC-510: SaaS User Request Forgery</w:t>
      </w:r>
    </w:p>
    <w:p>
      <w:pPr>
        <w:pStyle w:val="ListBullet"/>
      </w:pPr>
      <w:r>
        <w:t>CAPEC-59: Session Credential Falsification through Prediction</w:t>
      </w:r>
    </w:p>
    <w:p>
      <w:pPr>
        <w:pStyle w:val="ListBullet"/>
      </w:pPr>
      <w:r>
        <w:t>CAPEC-60: Reusing Session IDs (aka Session Replay)</w:t>
      </w:r>
    </w:p>
    <w:p>
      <w:pPr>
        <w:pStyle w:val="ListBullet"/>
      </w:pPr>
      <w:r>
        <w:t>CAPEC-75: Manipulating Writeable Configuration Files</w:t>
      </w:r>
    </w:p>
    <w:p>
      <w:pPr>
        <w:pStyle w:val="ListBullet"/>
      </w:pPr>
      <w:r>
        <w:t>CAPEC-76: Manipulating Web Input to File System Calls</w:t>
      </w:r>
    </w:p>
    <w:p>
      <w:pPr>
        <w:pStyle w:val="ListBullet"/>
      </w:pPr>
      <w:r>
        <w:t>CAPEC-89: Pharming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T1539: Steal Web Session Cookie</w:t>
      </w:r>
    </w:p>
    <w:p>
      <w:pPr>
        <w:pStyle w:val="ListBullet"/>
      </w:pPr>
      <w:r>
        <w:t>T1134.001: Token Impersonation/Theft</w:t>
      </w:r>
    </w:p>
    <w:p>
      <w:pPr>
        <w:pStyle w:val="ListBullet"/>
      </w:pPr>
      <w:r>
        <w:t>T1528: Steal Application Access Token</w:t>
      </w:r>
    </w:p>
    <w:p>
      <w:pPr>
        <w:pStyle w:val="ListBullet"/>
      </w:pPr>
      <w:r>
        <w:t>T1584.002: DNS Server</w:t>
      </w:r>
    </w:p>
    <w:p>
      <w:pPr>
        <w:pStyle w:val="ListBullet"/>
      </w:pPr>
      <w:r>
        <w:t>T1550.004: Web Session Cookie</w:t>
      </w:r>
    </w:p>
    <w:p>
      <w:pPr>
        <w:pStyle w:val="ListBullet"/>
      </w:pPr>
      <w:r>
        <w:t>T1557.002: ARP Cache Poisoning</w:t>
      </w:r>
    </w:p>
    <w:p>
      <w:pPr>
        <w:pStyle w:val="ListBullet"/>
      </w:pPr>
      <w:r>
        <w:t>T1134: Access Token Manipulation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SslMM (malware)</w:t>
      </w:r>
    </w:p>
    <w:p>
      <w:pPr>
        <w:pStyle w:val="ListBullet"/>
      </w:pPr>
      <w:r>
        <w:t>Aria-body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TRANSLATEXT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Duqu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Chaes (malware)</w:t>
      </w:r>
    </w:p>
    <w:p>
      <w:pPr>
        <w:pStyle w:val="ListBullet"/>
      </w:pPr>
      <w:r>
        <w:t>EVILNUM (malware)</w:t>
      </w:r>
    </w:p>
    <w:p>
      <w:pPr>
        <w:pStyle w:val="ListBullet"/>
      </w:pPr>
      <w:r>
        <w:t>Sagerunex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BLUELIGHT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Tarrask (malware)</w:t>
      </w:r>
    </w:p>
    <w:p>
      <w:pPr>
        <w:pStyle w:val="ListBullet"/>
      </w:pPr>
      <w:r>
        <w:t>XLoader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MgBot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REvil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BitPaymer (malware)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Peirates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APT42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LAPSUS$ (intrusion-set)</w:t>
      </w:r>
    </w:p>
    <w:p>
      <w:pPr>
        <w:pStyle w:val="ListBullet"/>
      </w:pPr>
      <w:r>
        <w:t>FIN8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Blue Mockingbird (intrusion-set)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Evilnum (intrusion-set)</w:t>
      </w:r>
    </w:p>
    <w:p>
      <w:pPr>
        <w:pStyle w:val="ListBullet"/>
      </w:pPr>
      <w:r>
        <w:t>Cleaver (intrusion-set)</w:t>
      </w:r>
    </w:p>
    <w:p>
      <w:pPr>
        <w:pStyle w:val="ListBullet"/>
      </w:pPr>
      <w:r>
        <w:t>Star Blizzard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cpe:2.3:a:thekelleys:dnsmasq:*:*:*:*:*:*:*:*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