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CVE-2004-2013</w:t>
      </w:r>
    </w:p>
    <w:p>
      <w:r>
        <w:t>Integer overflow in the SCTP_SOCKOPT_DEBUG_NAME SCTP socket option in socket.c in the Linux kernel 2.4.25 and earlier allows local users to execute arbitrary code via an optlen value of -1, which causes kmalloc to allocate 0 bytes of memory.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0.25945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