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CVE-2004-1703</w:t>
      </w:r>
    </w:p>
    <w:p>
      <w:r>
        <w:t>Fusion News 3.6.1 allows remote attackers to add user accounts, if the administrator is logged in, via a comment that contains an img bbcode tag that calls index.php with the signup action, which is executed when the administrator's browser loads the page with the img tag.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0.67654</w:t>
      </w:r>
    </w:p>
    <w:p>
      <w:pPr>
        <w:pStyle w:val="Heading2"/>
      </w:pPr>
      <w:r>
        <w:t>CVSS Scoring</w:t>
      </w:r>
    </w:p>
    <w:p>
      <w:r>
        <w:t>CVSS v3.1 Score: 8.8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CWE-352: Cross-Site Request Forgery (CSRF)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CAPEC-111: JSON Hijacking (aka JavaScript Hijacking)</w:t>
      </w:r>
    </w:p>
    <w:p>
      <w:pPr>
        <w:pStyle w:val="ListBullet"/>
      </w:pPr>
      <w:r>
        <w:t>CAPEC-462: Cross-Domain Search Timing</w:t>
      </w:r>
    </w:p>
    <w:p>
      <w:pPr>
        <w:pStyle w:val="ListBullet"/>
      </w:pPr>
      <w:r>
        <w:t>CAPEC-467: Cross Site Identification</w:t>
      </w:r>
    </w:p>
    <w:p>
      <w:pPr>
        <w:pStyle w:val="ListBullet"/>
      </w:pPr>
      <w:r>
        <w:t>CAPEC-62: Cross Site Request Forgery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cpe:2.3:a:fusionphp:fusion_news:3.6.1:*:*:*:*:*:*:*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