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CVE-2003-0252</w:t>
      </w:r>
    </w:p>
    <w:p>
      <w:r>
        <w:t>Off-by-one error in the xlog function of mountd in the Linux NFS utils package (nfs-utils) before 1.0.4 allows remote attackers to cause a denial of service and possibly execute arbitrary code via certain RPC requests to mountd that do not contain newlines.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0.94496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cpe:2.3:a:linux-nfs:nfs-utils:*:*:*:*:*:*:*:*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