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CVE-2002-0704</w:t>
      </w:r>
    </w:p>
    <w:p>
      <w:r>
        <w:t>The Network Address Translation (NAT) capability for Netfilter ("iptables") 1.2.6a and earlier leaks translated IP addresses in ICMP error messages.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0.76851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CWE-212: Improper Removal of Sensitive Information Before Storage or Transfer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CAPEC-168: Windows ::DATA Alternate Data Stream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cpe:2.3:o:linux:linux_kernel:2.4.19:pre1:*:*:*:*:*:*</w:t>
      </w:r>
    </w:p>
    <w:p>
      <w:pPr>
        <w:pStyle w:val="ListBullet"/>
      </w:pPr>
      <w:r>
        <w:t>cpe:2.3:o:linux:linux_kernel:2.4.19:pre2:*:*:*:*:*:*</w:t>
      </w:r>
    </w:p>
    <w:p>
      <w:pPr>
        <w:pStyle w:val="ListBullet"/>
      </w:pPr>
      <w:r>
        <w:t>cpe:2.3:o:linux:linux_kernel:2.4.19:pre3:*:*:*:*:*:*</w:t>
      </w:r>
    </w:p>
    <w:p>
      <w:pPr>
        <w:pStyle w:val="ListBullet"/>
      </w:pPr>
      <w:r>
        <w:t>cpe:2.3:o:linux:linux_kernel:2.4.19:pre4:*:*:*:*:*:*</w:t>
      </w:r>
    </w:p>
    <w:p>
      <w:pPr>
        <w:pStyle w:val="ListBullet"/>
      </w:pPr>
      <w:r>
        <w:t>cpe:2.3:o:linux:linux_kernel:2.4.19:pre5:*:*:*:*:*:*</w:t>
      </w:r>
    </w:p>
    <w:p>
      <w:pPr>
        <w:pStyle w:val="ListBullet"/>
      </w:pPr>
      <w:r>
        <w:t>cpe:2.3:o:linux:linux_kernel:2.4.19:pre6:*:*:*:*:*:*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