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CVE-2002-0184</w:t>
      </w:r>
    </w:p>
    <w:p>
      <w:r>
        <w:t>Sudo before 1.6.6 contains an off-by-one error that can result in a heap-based buffer overflow that may allow local users to gain root privileges via special characters in the -p (prompt) argument, which are not properly expanded.</w:t>
      </w:r>
    </w:p>
    <w:p>
      <w:pPr>
        <w:pStyle w:val="Heading2"/>
      </w:pPr>
      <w:r>
        <w:t>Threat-Mapped Scoring</w:t>
      </w:r>
    </w:p>
    <w:p>
      <w:r>
        <w:t>Score: 1.9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0.43897</w:t>
      </w:r>
    </w:p>
    <w:p>
      <w:pPr>
        <w:pStyle w:val="Heading2"/>
      </w:pPr>
      <w:r>
        <w:t>CVSS Scoring</w:t>
      </w:r>
    </w:p>
    <w:p>
      <w:r>
        <w:t>CVSS v3.1 Score: 7.8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CWE-131: Incorrect Calculation of Buffer Size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CAPEC-100: Overflow Buffers</w:t>
      </w:r>
    </w:p>
    <w:p>
      <w:pPr>
        <w:pStyle w:val="ListBullet"/>
      </w:pPr>
      <w:r>
        <w:t>CAPEC-47: Buffer Overflow via Parameter Expansion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cpe:2.3:a:sudo_project:sudo:*:*:*:*:*:*:*:*</w:t>
      </w:r>
    </w:p>
    <w:p>
      <w:pPr>
        <w:pStyle w:val="ListBullet"/>
      </w:pPr>
      <w:r>
        <w:t>cpe:2.3:o:debian:debian_linux:2.2:*:*:*:*:*:*:*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